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307f" w14:textId="11b3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2006 года
N 1168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Казахcтан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Правительством Российской Федерации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уплаты провозных платежей и оформления 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 по участкам железных дорог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расположенным на территории Российской Федерации,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 участкам железных дорог Российской Федерации,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расположенным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 совершенное в городе Сочи 15 августа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Российской Федерации о порядке уплаты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провозных платежей и оформления перевозок грузов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участкам железных дорог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расположенным на территории Российской Федерации,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 участкам железных дорог Российской Федерации,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расположенным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в дальнейшем именуемые Сторонами,
</w:t>
      </w:r>
      <w:r>
        <w:br/>
      </w:r>
      <w:r>
        <w:rPr>
          <w:rFonts w:ascii="Times New Roman"/>
          <w:b w:val="false"/>
          <w:i w:val="false"/>
          <w:color w:val="000000"/>
          <w:sz w:val="28"/>
        </w:rPr>
        <w:t>
      учитывая сложившиеся границы железнодорожной транспортной сети Республики Казахстан и Российской Федерации,
</w:t>
      </w:r>
      <w:r>
        <w:br/>
      </w:r>
      <w:r>
        <w:rPr>
          <w:rFonts w:ascii="Times New Roman"/>
          <w:b w:val="false"/>
          <w:i w:val="false"/>
          <w:color w:val="000000"/>
          <w:sz w:val="28"/>
        </w:rPr>
        <w:t>
      принимая во внимание 
</w:t>
      </w:r>
      <w:r>
        <w:rPr>
          <w:rFonts w:ascii="Times New Roman"/>
          <w:b w:val="false"/>
          <w:i w:val="false"/>
          <w:color w:val="000000"/>
          <w:sz w:val="28"/>
        </w:rPr>
        <w:t xml:space="preserve"> Соглашение </w:t>
      </w:r>
      <w:r>
        <w:rPr>
          <w:rFonts w:ascii="Times New Roman"/>
          <w:b w:val="false"/>
          <w:i w:val="false"/>
          <w:color w:val="000000"/>
          <w:sz w:val="28"/>
        </w:rPr>
        <w:t>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(далее - Соглашение от 18 октября 1996 г.),
</w:t>
      </w:r>
      <w:r>
        <w:br/>
      </w:r>
      <w:r>
        <w:rPr>
          <w:rFonts w:ascii="Times New Roman"/>
          <w:b w:val="false"/>
          <w:i w:val="false"/>
          <w:color w:val="000000"/>
          <w:sz w:val="28"/>
        </w:rPr>
        <w:t>
      в целях установления порядка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определяет порядок уплаты провозных платежей и оформления перевозок грузов по участкам железных дорог Республики Казахстан, расположенным на территории Российской Федерации, и по участкам железных дорог Российской Федерации, расположенным на территории Республики Казахстан, приведенным в Приложении 1 к Соглашению от 18 октября 1996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Компетентными органами по выполнению настоящего Соглашения являются:
</w:t>
      </w:r>
      <w:r>
        <w:br/>
      </w:r>
      <w:r>
        <w:rPr>
          <w:rFonts w:ascii="Times New Roman"/>
          <w:b w:val="false"/>
          <w:i w:val="false"/>
          <w:color w:val="000000"/>
          <w:sz w:val="28"/>
        </w:rPr>
        <w:t>
      от казахстанской Стороны - Министерство транспорта и коммуникаций Республики Казахстан;
</w:t>
      </w:r>
      <w:r>
        <w:br/>
      </w:r>
      <w:r>
        <w:rPr>
          <w:rFonts w:ascii="Times New Roman"/>
          <w:b w:val="false"/>
          <w:i w:val="false"/>
          <w:color w:val="000000"/>
          <w:sz w:val="28"/>
        </w:rPr>
        <w:t>
      от российской Стороны - Министерство транспорта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Используемые в настоящем Соглашении понятия означают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"казахстанские железные дороги" - все железнодорожные пути, расположенные на территории Республики Казахстан, а также участки железных дорог Республики Казахстан, указанные в пункте Б Приложения 1 к Соглашению от 18 октября 1996 г.;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"российские железные дороги" - все железные дороги, расположенные на территории Российской Федерации, а также участки железных дорог Российской Федерации, указанные в пункте А Приложения 1 к Соглашению от 18 октября 1996 г.;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"дополнительные сборы" - платежи за дополнительные операции, работы и услуги, не включенные в тариф;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"провозные платежи" плата за перевозку грузов, проезд проводников, дополнительные сборы и другие платежи, возникшие за период от приема грузов к перевозке до их выдачи получателю;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"перевозочный документ внутреннего сообщения Республики Казахстан" - железнодорожная транспортная накладная, применяемая в Республике Казахстан при перевозках грузов железнодорожным транспортом в межобластном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"перевозочный документ внутреннего сообщения Российской Федерации" - транспортная железнодорожная накладная, применяемая в Российской Федерации при перевозках грузов железнодорожным транспортом во внутригосударственном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"перевозочный документ международного сообщения" - для Казахстанской и Российской Сторон - накладная, оформленная в соответствии с Соглашением о международном железнодорожном грузовом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"минимальный тарифный пояс" - для Казахстанской и Российской сторон - минимальное расстояние перевозки, определенное в соответствии с тарифными руководствами Республики Казахстан и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Российской Федерации, на станции российских железных дорог, расположенные на территории Российской Федерации, транзитом по участкам российских железных дорог, расположенным на территории Республики Казахстан, осуществляются на основании законодательства Российской Федерации, регулирующего перевозки грузов железнодорожным транспортом, и оформляются перевозочными документами внутреннего сообщения Российской Федерации. При этом уплата провозных платежей на российских железных дорогах за весь путь следования осуществляется по тарифам, применяемым в Российской Федерации при перевозках грузов железнодорожным транспортом во внутригосударственном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Республики Казахстан, на станции казахстанских железных дорог, расположенные на территории Республики Казахстан, транзитом по участкам казахстанских железных дорог, расположенным на территории Российской Федерации, осуществляются на основании законодательства Республики Казахстан, регулирующего перевозки грузов железнодорожным транспортом, и оформляются перевозочными документами внутреннего сообщения Республики Казахстан. При этом уплата провозных платежей на казахстанских железных дорогах за весь путь следования осуществляется по тарифам, применяемым в Республике Казахстан при перевозках грузов железнодорожным транспортом в межобластном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Российской Федерации, на станции российских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уплата провозных платежей на российских железных дорогах за весь путь следования осуществляется по тарифам, применяемым в Российской Федерации при перевозках грузов железнодорожным транспортом в международном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Республики Казахстан, на станции казахстанских железных дорог, расположенные на территории Российской Федерации, и в обратном направлении оформляются перевозочными документами международного сообщения. При этом уплата провозных платежей на казахстанских железных дорогах за весь путь следования осуществляется по тарифам, применяемым в Республике Казахстан при перевозках грузов железнодорожным транспортом в международном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Республики Казахстан, на станции казахстанских железных дорог, расположенные на территории Республики Казахстан, и в обратном направлении без транзита по территории Российской Федерации оформляются перевозочными документами международного сообщения. При этом уплата провозных платежей на российских железных дорогах и на казахстанских железных дорогах за расстояние перевозки по соответствующей железной дороге осуществляется пропорционально общему расстоянию перевозки по тарифам, применяемым в Республике Казахстан при перевозках грузов железнодорожным транспортом в межобластном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Российской Федерации, на станции российских железных дорог, расположенные на территории Российской Федерации, и в обратном направлении без транзита по территории Республики Казахстан оформляются перевозочными документами международного сообщения. При этом уплата провозных платежей на российских железных дорогах и на казахстанских железных дорогах за расстояние перевозки по соответствующей железной дороге осуществляется пропорционально общему расстоянию перевозки по тарифам, применяемым в Российской Федерации при перевозках грузов железнодорожным транспортом во внутригосударственном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Республики Казахстан, на станции казахстанских железных дорог, расположенные на территории Республики Казахстан, и в обратном направлении транзитом по территории Российской Федерации оформляются перевозочными документами международного сообщения. При этом уплата провозных платежей на российских железных дорогах и казахстанских железных дорогах за расстояние перевозки по соответствующей железной дороге осуществляется по тарифам, применяемым в Республике Казахстан при перевозках грузов железнодорожным транспортом в межобластном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Российской Федерации, на станции российских железных дорог, расположенные на территории Российской Федерации, и в обратном направлении транзитом по территории Республики Казахстан оформляются перевозочными документами международного сообщения. При этом уплата провозных платежей на казахстанских железных дорогах и российских железных дорогах за расстояние перевозки по соответствующей железной дороге осуществляется по тарифам, применяемым в Российской Федерации при перевозках грузов железнодорожным транспортом во внутригосударственном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стыковых пунктов российских железных дорог Озинки, Аксарайская-II, Кулунда, Золотая Сопка, расположенных на территории Российской Федерации, на станции казахстанских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уплата провозных платежей на казахстанских железных дорогах за расстояние перевозки по казахстанским железным дорогам осуществляется по тарифам, применяемым в Республике Казахстан при перевозках грузов железнодорожным транспортом в международном сообщении, за вычетом ставки, определенной за расстояние перевозки, соответствующее минимальному тарифному поясу. Провозные платежи на российских железных дорогах взимаются по тарифам, применяемым в Российской Федерации при перевозках грузов железнодорожным транспортом в международном сообщении, за расстояние перевозки, соответствующее минимальному тарифному поясу.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стыкового пункта российских железных дорог Петропавловск, расположенного на территории Республики Казахстан, на станции казахстанских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уплата провозных платежей на казахстанских железных дорогах за расстояние перевозки по казахстанским железным дорогам осуществляется по тарифам, применяемым в Республике Казахстан при перевозках грузов железнодорожным транспортом в межобластном сообщении, за вычетом ставки, определенной за расстояние перевозки, соответствующее минимальному тарифному поясу. Провозные платежи на российских железных дорогах взимаются по тарифам, применяемым в Республике Казахстан при перевозках грузов железнодорожным транспортом в межобластном сообщении, за расстояние перевозки, соответствующее минимальному тарифному поясу.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стыковых пунктов казахстанских железных дорог Никельтау, Тобол, Пресногорьковская, Кзыл-Ту, расположенных на территории Республики Казахстан, на станции российских железных дорог, расположенные на территории Российской Федерации, и в обратном направлении оформляются перевозочными документами международного сообщения. При этом уплата провозных платежей на российских железных дорогах за расстояние перевозки по российским железным дорогам осуществляется по тарифам, применяемым в Российской Федерации при перевозках грузов железнодорожным транспортом в международном сообщении, за вычетом ставки, определенной за расстояние перевозки, соответствующее минимальному тарифному поясу. Провозные платежи на казахстанских железных дорогах взимаются по тарифам, применяемым в Республике Казахстан при перевозках грузов железнодорожным транспортом в международном сообщении, за расстояние перевозки, соответствующее минимальному тарифному поясу.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стыковых пунктов казахстанских железных дорог Локоть, Илецк-1, расположенных на территории Российской Федерации, на станции российских железных дорог, расположенные на территории Российской Федерации, и в обратном направлении оформляются перевозочными документами международного сообщения. При этом уплата провозных платежей на российских железных дорогах за расстояние перевозки по российским железным дорогам осуществляется по тарифам, применяемым в Российской Федерации при перевозках грузов железнодорожным транспортом во внутригосударственном сообщении, за вычетом ставки, определенной за расстояние перевозки, соответствующее минимальному тарифному поясу. Провозные платежи на казахстанских железных дорогах взимаются по тарифам, применяемым в Российской Федерации при перевозках грузов железнодорожным транспортом во внутригосударственном сообщении, за расстояние перевозки, соответствующее минимальному тарифному поясу.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российских железных дорог, расположенных на территории Республики Казахстан, на станции российских железных дорог, расположенные на территории Республики Казахстан, транзитом по территории Российской Федерации оформляются перевозочными документами международного сообщения. При этом уплата провозных платежей на российских железных дорогах за весь путь следования осуществляется по тарифам, применяемым в Республике Казахстан при перевозках грузов железнодорожным транспортом в межобластном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Российской Федерации, на станции казахстанских железных дорог, расположенные на территории Российской Федерации, транзитом по территории Республики Казахстан оформляются перевозочными документами международного сообщения. При этом уплата провозных платежей на казахстанских железных дорогах за весь путь следования осуществляется по тарифам, применяемым в Российской Федерации при перевозках грузов железнодорожным транспортом во внутригосударственном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со станций казахстанских железных дорог, расположенных на территории Российской Федерации, на станции российских железных дорог, расположенные на территории Республики Казахстан, и в обратном направлении оформляются перевозочными документами международного сообщения. При этом уплата провозных платежей на казахстанских железных дорогах за расстояние перевозки по казахстанским железным дорогам осуществляется по тарифам, применяемым в Российской Федерации при перевозках грузов железнодорожным транспортом в международном сообщении, а на российских железных дорогах за расстояние перевозки по российским железным дорогам - по тарифам, применяемым в Республике Казахстан при перевозках грузов железнодорожным транспортом в международном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в пределах участков железных дорог, указанных в Приложении 1 к Соглашению от 18 октября 1996 г., осуществляются в соответствии с законодательством Республики Казахстан или законодательством Российской Федерации соответственно и оформляются перевозочными документами внутреннего сообщения Республики Казахстан или перевозочными документами внутреннего сообщения Российской Федерации соответственно. При этом уплата провозных платежей осуществляется по тарифам, применяемым при перевозках грузов железнодорожным транспортом того государства, на территории которого расположены эти участки.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станциях российских железных дорог, расположенных на территории Республики Казахстан, взимаются дополнительные сборы и плата за пользование вагонами и контейнерами, не включенные в тариф, а также штрафы, применяемые на российских железных дорогах.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станциях казахстанских железных дорог, расположенных на территории Российской Федерации, взимаются дополнительные сборы и плата за пользование вагонами и контейнерами, не включенные в тариф, а также штрафы, применяемые на казахстанских железных дорогах.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Уплата провозных платежей и оформление перевозочных документов при перевозках грузов железнодорожным транспортом по участкам казахстанских и российских железных дорог, указанных в статьях 6-18 настоящего Соглашения, осуществляются на основании настоящего Соглашения, других международных договоров, участниками которых являются Республика Казахстан и Российская Федерация. При этом уплата провозных платежей по казахстанским и российским железным дорогам, за исключением транзитных перевозок в (из) третьи страны, осуществляется в порядке, определенном настоящим Соглашением.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каждой Стороны своевременно информируют друг друга об изменении действующих тарифов на перевозки грузов железнодорожным транспортом, ставок дополнительных сборов, платы за пользование вагонами и контейнерами, не включенных в тариф, а также об изменении размеров штрафов, связанных с перевозками грузов, направляют разъяснения о порядке расчета провозных платежей и обеспечивают компетентный орган другой Стороны  на основании отдельного договора нормативными документами, регламентирующими порядок расчета провозных платежей, взыскания дополнительных сборов и платы за пользование вагонами и контейнерами, не включенных в тариф, а также штрафов.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оформляемые отдельными протоколами, являющимися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толкованием и применением настоящего Соглашения, компетентные органы будут разрешать путем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и действует в течение срока действия Соглашения от 18 октября 1996.
</w:t>
      </w:r>
    </w:p>
    <w:p>
      <w:pPr>
        <w:spacing w:after="0"/>
        <w:ind w:left="0"/>
        <w:jc w:val="both"/>
      </w:pPr>
      <w:r>
        <w:rPr>
          <w:rFonts w:ascii="Times New Roman"/>
          <w:b w:val="false"/>
          <w:i w:val="false"/>
          <w:color w:val="000000"/>
          <w:sz w:val="28"/>
        </w:rPr>
        <w:t>
      Совершено в г. Сочи "15" августа 2006 г. в двух экземплярах, каждый на казахском и русском языках, причем оба имеют одинаковую сил.
</w:t>
      </w:r>
      <w:r>
        <w:br/>
      </w:r>
      <w:r>
        <w:rPr>
          <w:rFonts w:ascii="Times New Roman"/>
          <w:b w:val="false"/>
          <w:i w:val="false"/>
          <w:color w:val="000000"/>
          <w:sz w:val="28"/>
        </w:rPr>
        <w:t>
      В случае возникновения разногласий в толковании положений настоящего Соглашения используется текст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