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3ae0" w14:textId="bd83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казенного предприятия "Межрегиональный профессиональный центр по подготовке и переподготовке кадров технического и обслуживающего труда для топливно-энергетической отрасли"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2006 года N 1170.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государства народу Казахстана от 18 февраля 2005 года "Казахстан на пути ускоренной экономической, социальной и политической модернизации"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казенное предприятие "Межрегиональный профессиональный центр по подготовке и переподготовке кадров технического и обслуживающего труда для топливно-энергетической отрасли" Министерства образования и науки Республики Казахстан в городе Экибастуз Павлодарской области (далее - предприятие).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Министерство образования и науки Республики Казахстан органом государственного управления предприятием.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основным предметом деятельности предприятия осуществление производственно-хозяйственной деятельности в области образования.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образования и науки Республики Казахстан в установленном законодательством порядке обеспечить: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на утверждение в Комитет государственного имущества и приватизации Министерства финансов Республики Казахстан устава предприятия;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государственную регистрацию предприятия в органах юстиции;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строительство Межрегионального профессионального центра по подготовке и переподготовке кадров технического и обслуживающего труда для топливно-энергетической отрасли;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мер, вытекающих из настоящего постановления.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некоторые решения Правительства Республики Казахстан следующие дополнения: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постановлениями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 1 января 2007 года и подлежит официальному опубликованию.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