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a814a" w14:textId="63a81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декабря 2006 года N 1172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22 ноября 2005 года "О республиканском бюджете на 2006 год",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декабря 2004 года N 1405 "Об утверждении Правил использования резервов Правительства Республики Казахстан и местных исполнительных органов"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юстиции Республики Казахстан из резерва Правительства Республики Казахстан, предусмотренного в республиканском бюджете на 2006 год на исполнение обязательств по решениям судов, 117979 (сто семнадцать тысяч девятьсот семьдесят девять) тенге для исполнения судебных решений согласно приложению 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осуществить контроль за целевым использованием выделенных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2006 года N 1172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судебных решений,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подлежащих исполнению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4953"/>
        <w:gridCol w:w="2913"/>
        <w:gridCol w:w="2313"/>
        <w:gridCol w:w="2113"/>
      </w:tblGrid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органа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дата решения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истца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Костанайского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11.07.2001,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надзорной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Костанайского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23.05.2002, определение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N 2 города Костанай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27.08.2003,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надзорной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Костанайского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09.10.2003,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надзорной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Костанайского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14.10.2004,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надзорной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Костанайского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07.09.2006,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Овчаров А.Л.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98149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Бостандыкского районного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города Алматы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29.04.2002,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Бостандыкского районного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города Алматы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24.02.2005,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коллегии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гражданским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Алматинского городского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от 08.04.2005,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надзорной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Алматинского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25.07.2005.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Байбатша А.Б.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117979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сумма:                                     117979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