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0769" w14:textId="8f40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Республики Узбекистан к Соглашению об упрощенном порядке таможенного оформления товаров, перемещаемых между государствами-участниками Таможенного союза, от 24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2006 года N 1174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присоединении Республики Узбекистан к Соглашению об упрощенном порядке таможенного оформления товаров, перемещаемых между государствами-участниками Таможенного союза, от 24 сентября 1999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присоединении Республики Узбекистан к Соглашению об упрощенном порядке таможенного оформления товаров, перемещаемых между государствами-участниками Таможенного союза, от 24 сентября 1999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2006 года N 1174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присоединении Республики Узбекистан к Соглашению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упрощенном порядке таможенного оформления товаров,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перемещаемых между государствами-участниками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Таможенного союза, от 24 сентября 1999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Федерации, Правительство Республики Таджикистан, являющиеся участниками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от 6 и 20 января 1995 года, с одной стороны, и Правительство Республики Узбекистан,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Узбекистан к Договору об учреждении Евразийского экономического сообщества от 10 октября 2000 года, подписанный 25 января 2006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об упрощенном порядке таможенного оформления товаров, перемещаемых между государствами-участниками Таможенного союза, от 24 сентября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Узбекистан присоединяется к Соглашению об упрощенном порядке таможенного оформления товаров, перемещаемых между государствами-участниками Таможенного союза, от 24 сентября 1999 года, и принимает на себя в полном объеме вытекающие из него права и обязательства.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Протокола решаются путем консультаций или переговоров.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с даты подписания и вступает в силу с даты получения депозитарием - Интеграционным Комитетом Евразийского экономического сообщества последнего письменного уведомления подписавших его правительств о выполнении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"___ "___________ 2006 года в одном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депозитария, который направит его заверенную копию подписавшим его правительством.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