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9e4d" w14:textId="0a09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2006 года N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N 4071".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16 сентября 1998 года N 4071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Еспулаевича           планирования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Нурашева                   - председателя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Бекбулатовича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Казахстан -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 - председатель и управляющий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"Миттал Стил Ко."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 - председатель совета директоров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"Арселор Миттал";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Аринова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Акорда,             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