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b860f" w14:textId="e4b86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декабря 2006 года N 1189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26 августа 2005 года N 884 "О Среднесрочном плане социально-экономического развития Республики Казахстан на 2006-2008 годы (второй этап)" (САПП Республики Казахстан, 2005 г., N 33, ст. 458):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Среднесрочном плане социально-экономического развития Республики Казахстан на 2006-2008 годы,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разделе 5 </w:t>
      </w:r>
      <w:r>
        <w:rPr>
          <w:rFonts w:ascii="Times New Roman"/>
          <w:b w:val="false"/>
          <w:i w:val="false"/>
          <w:color w:val="000000"/>
          <w:sz w:val="28"/>
        </w:rPr>
        <w:t>
 "Перечень приоритетных бюджетных инвестиционных проектов (программ) на 2006-2008 годы в разрезе действующих и разрабатываемых государственных и отраслевых (секторальных) программ":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таблице "Перечень приоритетных местных бюджетных инвестиционных проектов (программ), финансируемых за счет целевых трансфертов на развитие и кредитования из республиканского бюджета, на 2006-2008 годы":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"Государственная программа социально-экономического развития города Астаны на 2006-2010 годы":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409: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цифры "25175442" заменить цифрами "31553143";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"7942475" заменить цифрами "8194475";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цифры "3500000" заменить цифрами "3748000";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 цифры "2166687" заменить цифрами "8044388";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411: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цифры "2006" заменить цифрами "2006-2007";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"1154426" заменить цифрами "1004426";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8 дополнить цифрами "150000";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412: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"881065" заменить цифрами "1031065";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цифры "232592" заменить цифрами "131892";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413: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"400000" заменить цифрами "850000";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цифры "3600000" заменить цифрами "3150000";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10 цифры "47535940" заменить цифрами "47538640";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414: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"300000" заменить цифрами "90000";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цифры "1000000" заменить цифрами "1210000";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415: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"Строительство подстанции ПС 110/10 кВ "Жилой район N 17 (Жулдыз)" с трансформаторами 2x40 MBА и ЛЭП 110 кВ" в городе Астане";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цифры "2005-2006" заменить цифрами "2005-2007";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цифры "1362155" заменить цифрами "1588850";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цифры "70000" заменить цифрами "38900";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"1292155" заменить цифрами "800155";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8 дополнить цифрами "749795";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Итого по Программе: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цифры "59649940" заменить цифрами "60457035";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 цифры "48044403" заменить цифрами "53922104";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10 цифры "190257519" заменить цифрами "190260219";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9 декабря 2005 года N 1228 "О реализации Закона Республики Казахстан "О республиканском бюджете на 2006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 </w:t>
      </w:r>
      <w:r>
        <w:rPr>
          <w:rFonts w:ascii="Times New Roman"/>
          <w:b w:val="false"/>
          <w:i w:val="false"/>
          <w:color w:val="000000"/>
          <w:sz w:val="28"/>
        </w:rPr>
        <w:t>
 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09 "Топливно-энергетический комплекс и недропользование":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231 "Министерство энергетики и минеральных ресурсов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024 "Целевые трансферты на развитие областным бюджетам, бюджетам городов Астаны и Алматы на развитие теплоэнергетической системы" цифры "7942475", "1154426", "881065", "1292155", "400000", "300000" заменить соответственно цифрами "8194475", "1004426", "1031065", "800155", "850000", "90000";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25 августа 2006 года N 822 "О Среднесрочном плане социально-экономического развития Республики Казахстан на 2007-2009 годы (второй этап)" (САПП Республики Казахстан, 2006 г., N 33, ст. 357):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Среднесрочном плане социально-экономического развития Республики Казахстан на 2007-2009 годы,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разделе 5 </w:t>
      </w:r>
      <w:r>
        <w:rPr>
          <w:rFonts w:ascii="Times New Roman"/>
          <w:b w:val="false"/>
          <w:i w:val="false"/>
          <w:color w:val="000000"/>
          <w:sz w:val="28"/>
        </w:rPr>
        <w:t>
 "Перечень приоритетных бюджетных инвестиционных проектов (программ) на 2007-2009 годы в разрезе действующих и разрабатываемых государственных и отраслевых (секторальных) программ":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"Государственная программа социально-экономического развития города Астаны на 2006-2010 годы":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333: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цифры "19508755" заменить цифрами "19760755";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"4000000" заменить цифрами "3748000";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334: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цифры "881065" заменить цифрами "1031065";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"281892" заменить цифрами "131892";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335: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цифры "400000" заменить цифрами "850000";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"3600000" заменить цифрами "3150000";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336: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цифры "300000" заменить цифрами "90000";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"1000000" заменить цифрами "1210000";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337: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цифры "1292155" заменить цифрами "839055";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"257795" заменить цифрами "749795";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339-1,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813"/>
        <w:gridCol w:w="933"/>
        <w:gridCol w:w="1273"/>
        <w:gridCol w:w="1573"/>
        <w:gridCol w:w="1613"/>
        <w:gridCol w:w="1413"/>
        <w:gridCol w:w="693"/>
        <w:gridCol w:w="533"/>
        <w:gridCol w:w="693"/>
      </w:tblGrid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110/10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"Зареч-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Астане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1196195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1004426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