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7634" w14:textId="d707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декабря 2002 года N 1386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2006 года N 1193. Утратило силу постановлением Правительства Республики Казахстан от 25 августа 2011 года № 962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25.08.2011 </w:t>
      </w:r>
      <w:r>
        <w:rPr>
          <w:rFonts w:ascii="Times New Roman"/>
          <w:b w:val="false"/>
          <w:i w:val="false"/>
          <w:color w:val="ff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декабря 2002 года N 1386 "Об утверждении Правил выдачи сертификата летной годности гражданских воздушных судов Республики Казахстан" (САПП Республики Казахстан, 2002 г., N 46, ст. 472)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сертификата летной годности гражданских воздушных судов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оригинал документа, определяющий ресурс воздушного судна, выданный организацией, имеющей сертификат услуг по техническому обслуживанию и ремонту авиационной техники.".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