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0fc" w14:textId="3e7b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2006 года N 1197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видным деятелям литературы и искусства Казахстана в 2006 году".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присуждении Государственной стипендии видным деятелям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литературы и искусства Казахстана в 2006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стипендию видным деятелям литературы и искусства Казахстана в 2006 году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 "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видных деятелей литературы и искусства Казахстана,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которым присуждена Государственная стипендия в 2006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Адаев Сабр              - 1960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Айтхожина Марфуга       - 1936 года рождения, поэтесса,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Куляш          - 1946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премии Союза молодежи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Баянбаев Кастек         - 1936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премии Союза писателей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Жаканов Илья            - 1936 года рождения,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искусствовед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 Кайрат       - 1937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 Кабдеш        - 1936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Сакен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международной премии "Алаш"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Нуртас          - 1954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 Калихан         - 1935 года рождения, прозаик,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Кемелбаева Айгуль       - 1965 года рождения, прозаик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Канатбаев Дюйсенбек     - 1940 года рождения, поэт,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 Шарбану        - 1936 года рождения, прозаик,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Казыбеков Нуркасым      - 1936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Мамасеитов Турлыбек     - 1949 года рождения, прозаик,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Муратбеков Саин         - 1936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Муканов Галымжан        - 1953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 - 1943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Утежан        - 1938 года рождения, поэт,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 Тынымбай  - 1945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премии Казахского ПЕН-клуба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 Сейфолла        - 1938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 Кажытай         - 1939 года рождения, поэт, сатирик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Самитулы Жаксылык       - 1940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Сарыбаев Темирше        - 1941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Сегизбаев Кадирбек      - 1941 года рождения, писатель,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премии Союза писателей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 - 1947 года рождения, поэтесса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Шаваев Шайм             - 1938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искусства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Ахмедьяров Каршымбай    - 1946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Ажиев Уке               - 1924 года рождения, художник,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  - 1985 года рождения, солист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Болатович          Национального театра оперы и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им. К. Байсеитовой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Аширбекова Роза         - 1938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актриса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казахского театра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юношества им. Г. 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 - 1947 года рождения, актер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 академического русского театра драмы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М. Лермонтова,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Байкошкарова            - 1943 года рождения, актриса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Гайникамал Мукановна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драмы им.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Есенкулов Сейтхан       - 1939 года рождения, заслуженный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актер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казахского театра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юношества им. Г. 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 Яхиянович          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Галымжанова             - 1924 года рождения,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Лейла Галиевна            работник культуры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государственный и общественный деятель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Дюйсекеев Кенес         - 1946 года рождения, заслуженный деятель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Жунисбеков              - 1936 года рождения, заслуженный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Сыздыкович         Казахстана, актер драматического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имени К.С. Станиславского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 Юрий            - 1937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                 - 1935 года, рождения,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Насырович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искусств имени Т. Жургенова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Мергали Яссауи          - 1984 года рождения, лауреат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конкурсов, солист балета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оперы и балета имени Абая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Нукетай        - 1938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актриса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драмы имени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Мангитаев Мынжасар      - 1937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Мусабаев Рашид          - 1933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Мусабаев Талгат         - 1978 года рождения, лауреат между-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народных и республиканских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солист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театра оперы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балета имени Абая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Сапаргаликызы Шугыла    - 1972 года рождения, балетмейстер-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постановщик Национального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оперы и балета им. К. Байсеитовой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Тасыбекова Торгын       - 1938 года рождения, народная артистка,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актриса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театра драмы им.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Тельгозиева Гульмира    - 1970 года рождения, живописец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Туякбаева               - 1976 года рождения, скрипачка, солистка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Жанботаевна       Мюнхенского симфонического оркестра Германии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Шарипова                - 1931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Замзагуль Нусипбаевна     Казахстана, актриса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драмы им. М. Ауэзова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