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5e2c" w14:textId="bfe5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27947593 (двадцать семь миллионов девятьсот сорок семь тысяч пятьсот девяносто три)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14 декабря 2006 года N 1201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судебных актов,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3"/>
        <w:gridCol w:w="3593"/>
        <w:gridCol w:w="1793"/>
        <w:gridCol w:w="17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 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26.09.2003,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03.02.2005,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Текелийского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Б.А.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от 19.06.1998,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11.07.2005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Сеитова К.А.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04.10.2004,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11.02.2005,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 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07.09.2005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Перкин В.В.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03.10.2003,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11.02.2005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Сейсекенов Т.А.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Талдыкорганского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И.И.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Елеуова К.А.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Темиртауского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Камичайтис А.А.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19.09.2002,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28.07.2003,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 15.02.2005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Г.Б.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Тайыншинского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15.04.2005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Биллер А.Г.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от 27.01.2004,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Овсянкин Я.И.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 08.02.2005,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11.10.2005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Сердобинцев А.С.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27.06.2003,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21.08.2003,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от 05.03.2005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З.У.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24.08.1998,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г.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22.06.1999,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 от 15.07.2000,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 от 13.09.2001,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 от 14.04.2005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Алманова 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31.03.2003,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Наренова Д.Т.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09.09.2004,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22.04.2005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Н.М.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Джезказганского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Джезказганского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 14.04.2005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А.С.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13.05.2003,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К.О.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Г.А.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 19.03.2002,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30.05.2002,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 02.02.2005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Мулкибай O.К.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 06.04.2005,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С.С.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08.02.2001,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 Б.Б.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Шымкентского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Южно-Казахстан-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04.08.2005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Кожаков Д.Т.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 А.И.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 25.01.2006,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04.05.2004,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24.08.2005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"Каражанбасмунай" 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 делам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 21.06.2005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Сизов А.Г.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Шуского 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Жамбылской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04.07.2005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Темирского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 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13.03.2003,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15.04.2003,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20.01.2005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Кордайского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25.01.2000,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Кордайского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03.11.2004,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Кордайского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 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07.04.2005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 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 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29.10.2003,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 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02.12.2003,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05.05.2005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Дюсенгалиев Д.А.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г.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 от 31.01.2005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Утепкалиев А.А.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Караганды от 19.09.2003,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N 2 г.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 Н.Ж.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г.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21.12.2004,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 от 31.01.2005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Амриден 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19.07.2002,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21.08.2002,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от 20.06.2005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К.П.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26.07.2004,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Арынгазиев Б.Т.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Усть-Каменогор-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11.10.2005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Берекболов К.Д.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Головачук К.А.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28.06.2002,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 04.03.2005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Ахметханов М.А.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Риддерского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12.04.2004,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Риддерского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26.10.2005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Мушко А.В.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Каркаралинского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22.07.2005,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от 07.09.2005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Д.Т.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Ауэзовского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 24.05.2005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Жапарова М.Ш.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Илийского районно-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20.05.2005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А.К.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24.04.2003,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 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27.06.2005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Наренова Д.Т.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06.06.2005,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Гонтарь Л.А.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от 31.10.2005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Д.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Усть-Каменогорско-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03.09.2004,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28.01.2005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06.04.2004,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11.02.2005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К.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685598 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Костаная от 04.03.2005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Бермагамбетова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27.05.2002,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12.04.2005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Черненко И.Н.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27.08.2004,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22.04.2005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М.Р.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07.09.2004,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22.04.2005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К.З.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23.11.2004,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23.05.2005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Рахмонкулова К.Х.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Караганды от 17.11.2005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 И.И.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 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24.02.2005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Ершаев Р.В.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                                           27946591   1002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                        27947593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