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17cb" w14:textId="27b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на 2007 год,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- 2220421435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- 1621664278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- 131841042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- 8418025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- 458498090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- 2094459384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- 125962051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-11508784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- 39373479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- 50882263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- 367102068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- 369102068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- 2000000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 -229631233 тысяч тенге, или 2,2 процента к валовому внутреннему продукту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- 229631233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1 с изменениями, внесенными постановлениями Правительства РК от 12 июля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года); от 30 октября 2007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объемы поступлений в бюджет на 2007 год, направляемые в Национальный фонд Республики Казахстан,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республиканских бюджетных программ развития на 2007 год, направленных на реализацию инвестиционных проектов,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сумм целевых текущих трансфертов областным бюджетам, бюджетам городов Астаны и Алматы на содержание дополнительной штатной численности миграционной полиции, выделенной в 2006 году,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сумм целевых текущих трансфертов областным бюджетам, бюджетам городов Астаны и Алматы на развитие сельского хозяйства,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закладки и выращивания многолетних насаждений плодовых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качества казахстанского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распределение сумм целевых текущих трансфертов областным бюджетам, бюджетам городов Астаны и Алматы на обеспечение деятельности по охране, защите, воспроизводству лесов и лесоразведению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6-1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бюджетам, бюджетам городов Астаны и Алматы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 на капитальный ремонт автомобильных дорог областного и районного значения,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Астаны и Алматы на возмещение потерь поступлений в бюджет в связи с введением фиксированной ставки индивидуального подоходного налога для всех физических лиц в 10 процентов с 1 января 2007 года, исключением из доходов при налогообложении минимальной заработной платы вместо месячного расчетного показателя и отмены акциза на игорный бизнес, поступающего в местный бюджет,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Астаны и Алматы на реализацию Государственной программы развития образования в Республике Казахстан на 2005-2010 годы,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специальных (коррекционных) организаций образования специальными техническими и компенсаторными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питания, проживания и подвоза детей к пунктам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лингафонных и мультимедийных кабинетов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государственных учреждений начального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и повышение квалификации педагогических работников в областных (городских) институтах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областных (городских) институтов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Астаны и Алматы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Астаны и Алматы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10-1) распределение сумм целевых текущих трансфертов областным бюджетам, бюджетам городов Астаны и Алматы на внедрение системы интерактивного обучения в государственной системе среднего общего образования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трансфертов на развитие областным бюджетам, бюджетам городов Астаны и Алматы на развитие человеческого капитала в рамках электронного правительства,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 и других медицинских иммунобиологических препаратов для проведения иммунопрофилактики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противодиабетических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химиопрепаратов онкологическим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средств для детей, больных лейкемией;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средств для лечения ВИЧ-инфицированных и больных СПИДом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Астаны и Алматы на реализацию мероприятий по профилактике и борьбе со СПИД в Республике Казахстан,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Астаны и Алматы на материально-техническое оснащение центров крови на местном уровне,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сумм целевых текущих трансфертов областным бюджетам, бюджетам городов Астаны и Алматы на реализацию Государственной программы реформирования и развития здравоохранения Республики Казахстан на 2005-2010 годы,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переподготовку медицинских кадров, а также менеджеров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лекарственными средствами детей и подростков, находящихся на диспансерном учете, при амбулаторном лечении хронических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лекарственными средствами на льготных условиях отдельных категорий граждан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областных центров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создаваемых информационно-аналитических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тест-систем для проведения дозорного 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лекарственное обеспечение детей до 5-летнего возраста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беременных железо- и йодсодержащими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профилактических медицинских осмотров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трансфертов на развитие областным бюджетам, бюджетам городов Астаны и Алматы на развитие и обустройство инженерно-коммуникационной инфраструктуры,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бюджетных кредитов областным бюджетам, бюджетам городов Астаны и Алматы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Астаны и Алматы на передаваемые административные функции в рамках разграничения полномочий между уровнями государственного управления,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4 с изменениями, внесенными постановление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в установленном законодательством порядке внести в Правительство Республики Казахстан проекты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января 2007 года о внесении изменений и дополнений в разделы 4 и 5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февраля 2007 года о порядке использования и распределении средств на оценку и экспертизу концессионных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совместно с Министерством обороны Республики Казахстан, Генеральной прокуратурой Республики Казахстан (по согласованию), Республиканской гвардией Республики Казахстан (по согласованию), в срок до 1 февраля 2007 года разработать и в установленном законодательством порядке внести в Правительство Республики Казахстан проект решения об утверждении порядка выплат военнослужащим премиальных выплат за 1997-1998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Республики Казахстан в срок до 29 января 2007 года разработать и в установленном законодательством порядке внести в Правительство Республики Казахстан проекты решений о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субсидирования развития систем управления производством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целевых текущих трансфертов областными бюджетами, бюджетами городов Астаны и Алматы, указанных в подпункте 2) пункта 4 настоящего постановления, за исключением абзаца пятого;;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оказания государственной поддержки функционирования инфраструктурных сетей водоснабжения, находящихся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7 с изменениями, внесенными постановление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Министерствам сельского хозяйства, образования и науки, здравоохранения Республики Казахстан по согласованию с Министерством экономики и бюджетного планирования Республики Казахстан в срок до 1 февраля 2007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направленным на строительство и реконструкцию объектов питьевого водоснабжения, гидротехнических сооружений, образования, здравоохранения и дошкольных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труда и социальной защиты населения Республики Казахстан в срок до 16 января 2007 года разработать и в установленном законодательством порядке внести в Правительство Республики Казахстан проект решения об использовании целевых текущих трансфертов областными бюджетами, бюджетами городов Астаны и Алматы, предусмотренных в республиканском бюджете на 2007 год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июля 2007 года разработать и в установленном законодательством порядке внести в Правительство Республики Казахстан проект решения об определении перечня юридических лиц и объемов задолженности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республиканском бюджете на 2007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в срок до 25 числа месяца, следующего за отчетным,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развития, согласно приложению 3, в разрезе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 июля 2007 года осуществить досрочное погашение основного долга по полученным займам за счет свободных остатков бюджетных средств на сумму не более 25000000000 (двадцать пять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10 с изменениями, внесенными постановлением Правительства РК от 26 апреля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образования и науки Республики Казахстан разработать и в установленном законодательством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января 2007 года проект решения об использовании целевых текущих трансфертов областными бюджетами, бюджетами городов Астаны и Алматы, указанных в подпунктах 7) и 8) пункта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августа 2007 года проект решения о порядке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11 в редакции постановления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здравоохранения Республики Казахстан в срок до 10 января 2007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здравоохранение, указанных в подпунктах 12), 13), 14), 15) и 16) пункта 4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энергетики и минеральных ресурсов Республики Казахстан в срок до 15 февраля 2007 года разработать и в установленном законодательством порядке внести в Правительство Республики Казахстан проект решения о порядке компенсации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отопительный сезон 2006-2007 годов.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Местным исполнительным органам в срок до 15 января 2007 года обеспечить объявление в установленном законодательством порядке конкурсных процедур на строительство и реконструкцию объектов питьевого водоснабжения, образования, здравоохранения и дошкольных организаций, предусмотренных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Центральным исполнительным органам в срок до 1 февраля 2007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Секретно.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постановление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в редакции постановления Правительства РК от 30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Приложение с изменениями, внесенными постановлениями Правительства РК от 13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1079 </w:t>
      </w:r>
      <w:r>
        <w:rPr>
          <w:rFonts w:ascii="Times New Roman"/>
          <w:b w:val="false"/>
          <w:i/>
          <w:color w:val="800000"/>
          <w:sz w:val="28"/>
        </w:rPr>
        <w:t xml:space="preserve">; от 15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1085 </w:t>
      </w:r>
      <w:r>
        <w:rPr>
          <w:rFonts w:ascii="Times New Roman"/>
          <w:b w:val="false"/>
          <w:i/>
          <w:color w:val="800000"/>
          <w:sz w:val="28"/>
        </w:rPr>
        <w:t xml:space="preserve">; от 21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1255 </w:t>
      </w:r>
      <w:r>
        <w:rPr>
          <w:rFonts w:ascii="Times New Roman"/>
          <w:b w:val="false"/>
          <w:i/>
          <w:color w:val="800000"/>
          <w:sz w:val="28"/>
        </w:rPr>
        <w:t xml:space="preserve">; от 24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1274 </w:t>
      </w:r>
      <w:r>
        <w:rPr>
          <w:rFonts w:ascii="Times New Roman"/>
          <w:b w:val="false"/>
          <w:i/>
          <w:color w:val="800000"/>
          <w:sz w:val="28"/>
        </w:rPr>
        <w:t xml:space="preserve">.; 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1312 </w:t>
      </w:r>
      <w:r>
        <w:rPr>
          <w:rFonts w:ascii="Times New Roman"/>
          <w:b w:val="false"/>
          <w:i w:val="false"/>
          <w:color w:val="000000"/>
          <w:sz w:val="28"/>
        </w:rPr>
        <w:t xml:space="preserve">  ( </w:t>
      </w:r>
      <w:r>
        <w:rPr>
          <w:rFonts w:ascii="Times New Roman"/>
          <w:b w:val="false"/>
          <w:i/>
          <w:color w:val="8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Республиканский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813"/>
        <w:gridCol w:w="753"/>
        <w:gridCol w:w="6713"/>
        <w:gridCol w:w="3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2 220 421 435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1 621 664 278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729 985 558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729 985 558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507 588 258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132 431 900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78 351 000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724 935 545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635 864 968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произведенные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выполненные работы и оказанные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131 730 641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кроме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происходящие и импортируемые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Российской Федерации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308 172 484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нерезидента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31 128 843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происходящие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20 477 952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1,5 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Сырая нефть, газовый конденсат,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856 876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импортируемые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импортируемая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1 390 018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объемной долей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от 30 до 60 процентов,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161 713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импортируемое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12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импортируе-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автомобили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с ручным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управлением,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инвалидов),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3 053 463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и других ресурсов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67 673 118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телефонной связи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3 623 633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35 472 703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16 491 607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радиочастотного спектра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3 088 189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судоходными водными путями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919 507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 местного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701 465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радиоэлектронных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высокочастотных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выдачу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телевизионным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радиовещательным организациям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объектов авторского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и смежных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договоров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произведений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смежных прав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постановку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торговлю и внешние операции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157 447 778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144 677 138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пошлин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взимаемых с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с применением единой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пошлины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вывозимые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17 939 138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Совокупный таможенный платеж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ввозимые на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4 738 000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торговлю и операции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12 770 640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процедур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12 770 640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сбор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1 371 315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контор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паспортов и 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1 832 520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проставление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апостиля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документах,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договором,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ратифицированным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водительских 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тракториста-машиниста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1 403 236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3 100 575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131 841 042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40 665 068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1 501 763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14 333 140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14 333 140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10 653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18 862 161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1 724 397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военными полигонами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3 038 764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14 099 000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размещение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банковских счетах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482 012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счетах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1 471 920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банкам-заемщикам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270 141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банкам-заемщикам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195 843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юридическим лицам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228 541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государствам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оплаченным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 гарантиям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4 003 419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сельскохозяйственного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изъятии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лесных угодий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их в целях,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ведением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лесного хозяйства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2 606 200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информации о недрах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490 149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вооружения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перешедшего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транспортных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в таможенном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в пользу государства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содержащимися и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сируемыми из бюджета (сметы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санкция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305 098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изъятых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деятельности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доходов,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нарушения антимо-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нопольного законодательства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сумм от доброволь-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сдачи или взыскания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полученного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или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предоставленных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уполномоченным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или лицам, приравненным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природопользователей по искам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возмещении вреда,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конфискованных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орудий охоты 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добытой продукции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627 659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16 230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Гранты, привлекаемые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государственными органами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87 354 603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87 354 603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дополнительной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добавочной пошлин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депонентской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168 879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ранее полученных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2 216 018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республиканский бюджет,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27 248 889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Cбор за легализацию имущества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57 676 187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8 418 025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государственных ресурсов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1 858 872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458 498 090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            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156 782 409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бюджетов, бюджетов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Астаны и Алматы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156 782 409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целевому назначению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5 261 413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Актюбинской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1 079 129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Атырауской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Мангистауской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72 310 353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301 715 681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301 715 681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трансферт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301 715 681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93"/>
        <w:gridCol w:w="913"/>
        <w:gridCol w:w="6393"/>
        <w:gridCol w:w="31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2 094 459 384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119 055 211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29 094 886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1 748 551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1 542 973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1 510 913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"Байконур"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политики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95 856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фонда,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 и их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109 722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5 407 544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5 107 544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4 397 420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18 902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381 205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310 017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1 712 655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1 114 664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847 591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196 206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67 170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597 991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37 311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159 680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5 119 009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5 119 009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611 865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4 375 269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14 892 893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14 332 869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13 707 921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622 487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560 024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40 488 592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39 628 835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31 300 779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3 391 581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21 528 384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168 118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786 232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2 931 578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2 249 507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131 529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банкротства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1 814 293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Казначейства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1 729 686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84 607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связанных с этим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кредитованием, учет,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полученного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взысканного в счет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кредитам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669 400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480 657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жилищным кредитам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1 530 818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3 259 520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"Электронная таможня"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"ТАИС"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"ИНИС РК"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2 589 728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налогоплательщиков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"РНиОН"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109 210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314 994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310 993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521 606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Внешнеполитическая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22 286 488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22 279 158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14 747 055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3 257 288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1 047 284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органов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(посольства,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дипломатические миссии)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10 247 953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1 350 703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816 536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СНГ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 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сообществе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Антитеррористическом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в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вопросам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Совете СНГ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Постоянном 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взаимодействию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доверия в Азии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952 008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ставшим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 также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оказавшимся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форс-мажорных обстоятельствах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9 798 303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9 798 303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9 211 576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3 527 417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3 475 590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Научно-техническая экспертиза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научных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объектов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86 727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статистическая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9 156 785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3 587 879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стратегического,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960 582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710 469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объектам, возможным к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концессию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472 597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1 643 391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723 891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5 568 906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4 334 700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375 378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2 715 340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1 031 772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134 880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кадровые вопросы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731 176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731 176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419 926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91 238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294 651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7 498 981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5 164 324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569 276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118 266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303 598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1 731 390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445 044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Government",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Consumer"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ключей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455 228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"Платежный шлюз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2 185 049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2 185 049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160 579 024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135 230 215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132 870 559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57 470 476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819 693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за 1997-1998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38 831 275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вооружения,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4 500 743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13 308 735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11 888 187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боевого дежурства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1 109 819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боевой подготовки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2 460 526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617 186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290 729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функций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4 002 597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4 683 087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систем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55 187 043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2 675 329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259 316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тылового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403 945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специального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оборудования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1 554 411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2 359 656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охраняемых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церемониальных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ритуалов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1 713 221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1 354 292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техники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чрезвычайным ситуациям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25 348 809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25 348 809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управления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5 296 528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3 553 756 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962 854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17 640 678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оперативно-спасательный отряд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795 543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Аэромобильные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оперативно-спасательные отряды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кризисный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Казселезащита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961 824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264 966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(международного) сбора-семинара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"Казспас"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14 747 264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Оперативно-спасательные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медицины катастроф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1 582 868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пожарной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чрезвычайной ситуации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711 689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190 483 156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60 149 955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53 325 904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44 195 929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1 809 905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14 910 673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1 313 605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839 960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за 1997-1998 годы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внутренних войск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327 646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автотранспортного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военного 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73 547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специального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396 282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3 529 697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537 062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11 289 740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внутренних дел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для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и документов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7 994 867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наркоманией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28 944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140 442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дополнительной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в 2006 году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402 870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2 046 102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4 283 598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579 560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карточками иностранных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прибывающих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281 154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686 392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5 950 188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5 795 677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597 833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4 067 905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89 070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128 539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704 731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лицам,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в суде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17 619 026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17 619 026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15 043 319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507 580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257 348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1 219 492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в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Астане и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2 014 262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суды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10 371 973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с участием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основаниям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законности и правопорядка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9 763 981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9 763 981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подзаконных актов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9 135 388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599 130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6 133 349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753"/>
        <w:gridCol w:w="753"/>
        <w:gridCol w:w="853"/>
        <w:gridCol w:w="7153"/>
        <w:gridCol w:w="26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1 128 540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по ведению крими-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оперативного учетов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общества и 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63 959 955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689 227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организации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информационной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связью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407 915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60 878 206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54 162 830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2 392 522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Уголовно-исполнительная система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19 684 306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19 684 306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13 662 378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2 617 400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учреждениях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изоляторах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порядка и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19 099 427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данных и телефонии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18 562 285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7 638 582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1 815 851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3 078 198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879 537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1 335 784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1 430 316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"Документирование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497 244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 по 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"одного окна"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8 813 637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аналитического центра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коррупцией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Службы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157 666 943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26 680 168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2 277 428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1 050 937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школы-интернаты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в спорте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834 405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резерва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мастерства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216 532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228 474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24 174 266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1 485 895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377 801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2 457 650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содержания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9 870 715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5 209 021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Интернету и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1 104 703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895 513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справочной и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209 190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1 958 760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образования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школа-интернат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им. А. Жубанова"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300 549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300 549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отрасли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4 539 945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139 195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188 300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2 533 092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842 150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1 433 979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589 805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компенсаций на 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стоимости 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приема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государственного заказа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3 248 222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109 368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695 634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областных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областных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1 394 389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медицинских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менеджеров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61 091 788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2 086 876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2 086 876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2 085 432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381 997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381 997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47 177 186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47 177 186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22 094 225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6 920 132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541 199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научно-педагогических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676 668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в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консерватории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589 455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за рубежом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"Болашак"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13 632 659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(преподавателей,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профессоров) в 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Казахстана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801 711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Египетском университете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"Нур-Мубарак"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6 104 409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6 104 409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3 726 544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908 487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Доучивание студентов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студентов, доучивающихся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учебно-клинических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321 843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61 806 271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61 068 911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1 417 120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709 709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научных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гранта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вуза"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образования, 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учебной литературы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предоставляющих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и казахской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8 030 867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32 425 627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непрерывного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культуры и искусства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1 684 939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589 383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система тестирования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958 579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проживания и подвоза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к пунктам тестирования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1 784 242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541 324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103 796 722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3 014 669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8 357 269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5 731 642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2 250 666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эпидемий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Противочумные станции 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Араломорская, 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Талдыкорганская,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Мангистауская, 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Кызылординская, 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1 575 013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эпидемиологическая станция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243 252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транспорте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525 806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областных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1 805 710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тест-систем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крови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1 121 700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2 362 250 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2 321 654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37 592 977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37 592 977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9 203 495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санаторно-оздоровительной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957 228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3 314 270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7 598 597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1 205 318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противодиабетических 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2 381 046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химиопрепаратов онкологическим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1 756 411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диализаторов, 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больным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1 091 834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лейкемией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бюджету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закуп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лечения ВИЧ-инфициро-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и больных СПИДом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16 519 387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12 709 616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12 709 616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детей и 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диспансерном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амбулаторном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заболеваний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1 020 274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 льготных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1 580 657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кадрами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нормативами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врачей общей практики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4 997 571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5-летнего 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йодсодержащими препаратами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665 733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осмотров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3 848 767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42 122 191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41 910 516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1 733 022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980 524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сооружений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строительство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объектов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22 740 211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11 190 054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Судебно-медицинская экспертиза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1 356 578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ценностей исторического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в области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956 154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211 675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санатория 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Ессентуки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организаций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462 902 605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412 315 267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412 315 267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293 156 678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солидарных пенсий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227 952 648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Надбавки к пенсиям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на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испытательном ядерном полигоне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базовые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65 199 030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73 321 815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48 697 859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случаю потери кормильца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23 888 043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735 913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41 089 918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1 533 911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3 337 827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инвалидам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1 858 597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участникам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2 148 472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Вдовы воинов, погибших 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Жены (мужья) умерших инвалидов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664 361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 Советского Союза, Герои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труда, кавалеры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орденов Славы трех степеней,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Славы трех степеней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погибших (умерших, пропавших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вести)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лиц, погибших при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катастрофы на ЧАЭС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1 108 439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Труженики тыла в годы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6 462 260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катастрофы на ЧАЭС, эвакуированных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зон отчуждения и отселения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которые на день эвакуации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находились во внутриутробном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 и II групп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5 237 153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III группы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1 276 819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Дети-инвалиды до 16 лет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567 894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матери, награжденные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подвесками "Алтын алка", "Кумис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алка" или получившие ранее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"Мать-героиня" и награжденные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орденом  "Материнская слава"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6 245 691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семьи, имеющие четырех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совместно 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9 807 834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Жертвы политических репрессий,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инвалидность или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которым назначены пенсии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заслуги перед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лицам, работавшим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 открытых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на работах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и особо тяжелыми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2 972 432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27 894 457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27 740 753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пенсионеров,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и инвалидов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1 512 324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государственных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работавших на подземных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горных работах,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с особо вредными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тяжелыми условиями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324 758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16 723 500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в связи с рождением ребенка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4 221 001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ребенком до одного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12 502 499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ядерном полигоне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и получатели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пособий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Работающее и неработающее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население, проживающее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проживавшее в зонах радиационных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и на территории с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социально-экономическим статусом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 по 1990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гражданам-жертвам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выплаты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усыновителям, опекунам погибших,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военнослужащих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(коррекционных)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и компенсаторными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компенсацию повышения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абонентской платы за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защищаемым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абонентами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телекоммуникаций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22 692 881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22 692 881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занятости,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миграции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1 987 226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1 310 177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выплаты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8 210 718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инвалидам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социальная защита 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11 592 014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временного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134287,2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и 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2711144,8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8 746 582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72 358 645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30 723 957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30 723 957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военнослужащих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24 633 215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тепловых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областей или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12 027 507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города Приозерска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63 208 039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8 217 516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8 069 656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811 253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1 060 820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468 950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347 929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994 682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архивного 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1 295 923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году организаций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переданных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и поддержку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6 763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научно-исторических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17 064 535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17 064 535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12 315 166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4 667 503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15 158 103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14 614 200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1 296 739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32 583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12 077 842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и журналы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1 181 165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10 896 677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806 695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внутриполитической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общественного согласия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408 838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научно-педагогической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22 231 817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4 538 442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748 078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483 561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3 618 903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14 055 956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396 122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293 963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238 715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10 663 511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670 400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948 440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652 517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молодежной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652 517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49 962 633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12 215 709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11 966 090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нефтегазовым проектам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Капиталнефтегаз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801 809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606 308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угольного бассейна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533 499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перехода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международные стандарты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электроэнергетики и нефтедобычи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скважин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1 250 830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регионов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6 945 108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атомной энергетики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Миргалимсайского месторождения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4 251 678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4 251 678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геологии использования недр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3 372 769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и геологосъемочные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603 200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1 750 587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1 018 982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недр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подземных 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процессов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632 854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33 495 246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33 273 302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минеральных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887 653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494 599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  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РГСП "Карагандаликвидшахт"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125 810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недропользователях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архива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сейсмограмм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землетрясений, 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специального 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бумажных записей на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31 565 046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добывающих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92 950 587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43 763 458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43 081 161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состояния земель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"Казагромелиоводхоз"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3 095 812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особо опасными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2 456 641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фитосанитарной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639 171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очагов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вредителей,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сорняков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791 956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пополнение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19 988 355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развития семеноводства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996 253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племенного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731 166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качества продукции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2 539 656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качества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(2-я фаза)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ирригационных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дренажных систем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5 746 698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центр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методологии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Противоэпизоотия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3 122 918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заболеваний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мобилизационных нужд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7 058 162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зерна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849 780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Агрометеорологическое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производства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научно-методический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агрохимической службы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механизмов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544 894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сельского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безвозмездной основе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22 521 652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22 521 652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подземных вод 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346 640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схем,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 и нормативов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Природоохранные попуски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4 971 425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781 897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3 756 811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водоснабжении, 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подачей воды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1 542 687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особо аварийных участков межхозяйственных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гидромелиоративных сооружений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2 884 080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лесов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2 488 766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лесосеменное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Сандыктауское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лесное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Лесоохотоустройство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лесохозяйственное 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биологическое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лесов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Санитарно-защитная зеленая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1 293 331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786 947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по охране,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защите, воспроизводству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857 039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737 539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9 211 638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4 236 126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2 863 282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2 680 777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сайги,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копытных животных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1 372 844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857 048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4 808 442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1 953 388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53"/>
        <w:gridCol w:w="793"/>
        <w:gridCol w:w="7213"/>
        <w:gridCol w:w="26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279 221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874 732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585 602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(экологических нормативов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стратегических, 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опасных объектов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566 439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602 066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3 824 057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управлению земельными 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3 824 057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земельными 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1 265 385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Земельно-кадастровые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1 206 305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земель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геодезической и картографической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и ее 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847 615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445 316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рыбного хозяйства,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9 915 663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9 915 663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водного 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7 509 995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686 347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6 130 662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517 168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территориальных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закупочных операций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ценовых интервенций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5 563 370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4 356 038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4 356 038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1 222 492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городе Темиртау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975 971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975 971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902 951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промышленности,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216 802 564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191 082 117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191 082 117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68 887 623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12 430 951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20 376 916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229 365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транспортной 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78 226 636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4 474 664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4 474 664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и радиоэлектронных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аппаратами связи и вещания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729 836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3 623 633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3 523 232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3 523 232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судоходном состоянии 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5 539 005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5 473 542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Железнодорожный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9 495 353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9 495 353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межобластным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9 430 276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отрасли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2 688 193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2 593 985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1 991 673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733 752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968 819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88 887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прошлых лет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представленным льготам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172 503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"Transport tower"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320 475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94 208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67 856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172 574 252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1 518 285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178 000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исследования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1 340 285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метрологии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1 312 725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прогноза погоды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монополий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монополии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688 628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249 529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104 155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167 785 431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3 583 201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968 878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1 161 704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879 004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отношений со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этносов, 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и пропаганда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этнического 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140 089 908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перед 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погашение долга,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полученного для осуществления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не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служащими,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казенных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89 469 724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20 237 035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3 089 896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16 689 896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457 243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потерь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29 666 165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2 747 005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2 369 741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1 496 624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79 727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Казахстана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Всемирную торговую организацию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информационных технологий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1 115 044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и 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имущества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1 719 729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1 719 729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2 891 874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специалистов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1 783 674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(интересов)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125 962 051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-11 508 784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39 373 479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35 800 000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на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жилищного 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государственного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42 781 668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588 502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банкам-заемщикам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3 770 972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банкам-заемщикам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до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за 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юридическим лицам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188 718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иностранным государствам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899 529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юридическими лицами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оплаченным 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средств,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обязательств по 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367 102 068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369 102 068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3 754 205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1 880 414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"Центр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нарушений"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"Региональный финансовый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науки"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системы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кредитов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"Республиканский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реабилитационный центр"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3 556 764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34 006 019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и недропользования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5 319 826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5 319 826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в городе Курчатове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 юридических лиц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Туркменистана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28 149 600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холдинг "КазАгро"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рыбного хозяйства,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18 608 590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связи и вещания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10 098 590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агентство Республики Казахстан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"Казкосмос"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271 140 970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271 140 970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ГИС Центр"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банка развития,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экономическому росту и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связей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планирования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15 299 654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научно-технологичес-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холдинг "Самгау"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15 299 654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224 040 000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развития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"Куйгенжар"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73"/>
        <w:gridCol w:w="953"/>
        <w:gridCol w:w="7193"/>
        <w:gridCol w:w="27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внутри страны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находящихся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3253"/>
      </w:tblGrid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VI. Дефицит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-229 631 233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VII. Финансирование дефицита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229 631 233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2 в редакции постановления Правительства РК от 30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Объемы поступлений в бюджет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направляемые в Национальный фонд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1093"/>
        <w:gridCol w:w="6413"/>
        <w:gridCol w:w="29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961 438 167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955 491 934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624 895 320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624 895 320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553 685 967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11 961 571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удерживаемый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59 247 782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330 596 614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330 596 614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114 232 421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5 198 660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167 255 457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Рентный налог на экспортируе-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мую сырую нефть, газовый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953 026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разделу 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контрактам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42 957 050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платеж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вляющего 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контракту о разделе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финансируемые из 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учреждениями, 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а также содержащи-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и финансируемые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территориальными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на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бюджета, на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относящегося к горнодобываю-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и обрабатывающей отраслям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3 в редакции постановления Правительства РК от 30 октября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Приложение с изменениями, внесенными постановлениями Правительства РК от 29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1150 </w:t>
      </w:r>
      <w:r>
        <w:rPr>
          <w:rFonts w:ascii="Times New Roman"/>
          <w:b w:val="false"/>
          <w:i/>
          <w:color w:val="800000"/>
          <w:sz w:val="28"/>
        </w:rPr>
        <w:t xml:space="preserve">; от 6 декабря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1195 </w:t>
      </w:r>
      <w:r>
        <w:rPr>
          <w:rFonts w:ascii="Times New Roman"/>
          <w:b w:val="false"/>
          <w:i/>
          <w:color w:val="800000"/>
          <w:sz w:val="28"/>
        </w:rPr>
        <w:t xml:space="preserve">; от 10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1210 </w:t>
      </w:r>
      <w:r>
        <w:rPr>
          <w:rFonts w:ascii="Times New Roman"/>
          <w:b w:val="false"/>
          <w:i/>
          <w:color w:val="800000"/>
          <w:sz w:val="28"/>
        </w:rPr>
        <w:t xml:space="preserve">; от 26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/>
          <w:color w:val="800000"/>
          <w:sz w:val="28"/>
        </w:rPr>
        <w:t xml:space="preserve">; от 26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1289 </w:t>
      </w:r>
      <w:r>
        <w:rPr>
          <w:rFonts w:ascii="Times New Roman"/>
          <w:b w:val="false"/>
          <w:i/>
          <w:color w:val="800000"/>
          <w:sz w:val="28"/>
        </w:rPr>
        <w:t xml:space="preserve">; от 26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1290 </w:t>
      </w:r>
      <w:r>
        <w:rPr>
          <w:rFonts w:ascii="Times New Roman"/>
          <w:b w:val="false"/>
          <w:i/>
          <w:color w:val="800000"/>
          <w:sz w:val="28"/>
        </w:rPr>
        <w:t xml:space="preserve">; от 26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республиканских бюджетных программ развития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направленных на реализацию инвестиционных проектов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16 151 732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законопроектов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Швейцарии (город Женева)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Кыргызской Республике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здания 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Итальянской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(город Рим)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археологических раскопок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(город Лондон)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Объединенных 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(город Абу-Даби)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428 403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6 604 631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1 814 293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1 729 686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таможенной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1 530 818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Карабатан"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"Бидаик"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"Каргалы"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таможенного 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25 242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"Аухатты"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"Сортобе"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48 727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таможенном посту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3 259 520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таможня"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"ТАИС"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"ИНИС РК"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2 589 728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налогообложения "РНиОН"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закупкам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научных объектов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библиотека"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данных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"электронным правительством"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"Government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Government", "Government to Consumer"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455 228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государственных услуг"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шлюз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статистики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8 328 655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2 294 557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1 582 868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Астаны от 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водами реки Есил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пожарного 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центре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379 948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711 689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ограждающей дамбы озера Алаколь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Берегоукрепление рекреационной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озера Алаколь у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5 487 663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4 683 087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по контракту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жилого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встроенными 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15 206 039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2 552 160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402 870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баз хранения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Алматы, 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Актобе)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159 808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100 семей 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"Сункар"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для размещения 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представительств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данных и телефонии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2 046 102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3 114 644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NN 822 и 823 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колонию 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1500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учреждения РУ-170/3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режима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569 900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ТОО "Лейла" под 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колонию 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"Документирование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497 244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1 763 500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областного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39 в городе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строительства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Алматинского 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Талдыкоргане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по улице 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Каскелен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 проспекту 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для 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административному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Жамбылской 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зданий суда 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зданию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Карева 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на 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37 в городе 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для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по улице Пушкина 100/1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Костанай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областного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11 в городе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92 824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строительства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судов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зданию 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Тыныбаева 42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по улице 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  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Службы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56 124 997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горной подготовке внутренних войск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пристройки к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 объектов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учебно-материальной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Петропавловском высшем 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факультета Казахского государственного агротехнического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агротехнического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53 886 471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8 030 867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детей-сирот 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2 194 363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университетского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1 491 950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республиканского эстрадно-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циркового колледжа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Елебекова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проблемами зрения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Караганде на 250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биотехнологий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инженерно-технического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составе 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Актауского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нефтегазовой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636 044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машиностроительного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и учебно-производ-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центра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аграрного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университета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Жангир-хана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казахско-турецкого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Ясави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хореографического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имени А. Селезнева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комплекса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 имени О. 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гармоничного развития человека"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(школа "Мирас" 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32 425 627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ученических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260 544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Есик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Талгаре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микрорайоне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левобережной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по улице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Тараз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государственным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382 147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 в городе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учащихся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214 541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казахской школы 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в городе 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сад"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Байконыре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по улице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нового моста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Жанаозене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мест в микрорайоне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1078 учащихся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на 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оздоровительным комплексом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19-м микрорайоне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дачном массиве "Кайнарбулак"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"Нурсат"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Каркаралинске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Жаксы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132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Когам Енбекшильдерского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Малтабар 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Шортанды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Баскудукской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мест в селе 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Кобда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Коргантузской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мест в селе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учащихся в поселке 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Достык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9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Байсерке 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Косунова на 480 мест в селе 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Боралдай 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Абай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Акжар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Райымбек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Балпыкби 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школы-интерната имени 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Доссор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624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Исатай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на 600 мест в селе Кудряшово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на 600 мест в 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Миялы Кызылкогинского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359 577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Тасбастау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Бестерек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Уштобе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Бегень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Караколь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Кокпекты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Акбакай на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Чкалова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834 места в селе Жалпактобе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 Сыпатай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Шолдала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области. 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Жуалынского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345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Шоптыкуль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444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Переметное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Трекино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295 230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Подстепное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Сайхин Бокейордынского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мест в поселке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Акжальской 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классов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197 245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обучения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Акколь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сельском округе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среднюю школу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на 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Кумкешу 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поселке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236 661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Торетам 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Сулутобе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214 278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Кызылжарма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Жосалы 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392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пристройкой на 4 учебных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Сайотес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Тенге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Курык 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Шидерты сельской зоны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335 852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512 350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Актогай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390 980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Майского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обучения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спальным корпусом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обучения 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Полтавка 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 на 350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350 мест в 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Асыката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на 420 мест в 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120 526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на 260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138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в селе Достык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Токмагамбетова на 500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Сиргели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622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Жуантюбе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Ортак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блока на 250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спортзалом, столовой, 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школы-интерната N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Шорнак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279 174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Сатпаева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Казыгурт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113 806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260 мест в 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53 772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700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на 350 мест 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Кетебай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Ауэзова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учащихся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Хусанова на участке "Пахтакор"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имени Ахмета 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Акжар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Кокарал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Жылысу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37 465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массиве Новостройка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Жанаауыл Мактаральского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Шалкаре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Шамалган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станции Достык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микрорайона 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микрорайона Лесхоз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"Карасу"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селе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Павлодар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бассейном по улице 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селе Шаян Байдибекско-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микрорайоне 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"Кулагер"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553 070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Оренбургской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берег, южнее 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Промышленный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Карталинская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Джангильдина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325 395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в первом жилом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3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262 896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мест района Сары-Арка"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(по 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Московская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958 579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в городе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(завершающие работы)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Талгарского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менеджмента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в 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средней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 Райымбекского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(2-ая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Алдабергенова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Коксуского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155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школы N 29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школы N 69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улице Габдуллина, 67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"Казыгурт"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418 823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"Сауле"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400 919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"Самал-3"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400 982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Кайтпас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Фуркат на 1200 мест в селе 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408 340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Ленгере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425 513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по улице 1 Мая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Тулькубас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414 767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432 784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Шубарсу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422 427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Кызыл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на 300 мест в 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Мадени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Алгабас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221 190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Кайнар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Арапова на 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Каратас Байдибекского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массиве "Хлопзавод"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хана на 1200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Боргем на 600 мест в 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186 521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Оралманов 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178 535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Яссы города Туркестана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Енбекши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458 805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Атамекен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226 383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на 300 мест в селе Әсіл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Кайнарбулак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Достык 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Жыныс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Жаушыкум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228 539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Абай Сарыагашско-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Отрар Отрарского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200 948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Курмангазы в селе 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469 824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Майбулак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селе Жулдыз 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"Стадион"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"Айгерим"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621 787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"Улжан"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419 618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"Калкаман"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461 656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"Пятилетка Турксиба"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507 548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Ильинка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мкр. Юго-Восток (левая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рона ул. Мактумкули)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гаражного кооператива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(Степной)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проспекта 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335 268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южнее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(левый берег) города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350 449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академии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учебного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к нему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финансовой полиции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Кощи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35 956 077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35 956 077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22 740 211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50 коек 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перинатального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195 433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коек Акмолинского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противотуберкулезного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 Курманбаева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акушерского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г.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противотуберкулезная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100 коек в г. 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коек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933 493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онкологическом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"Гульдер"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городе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городе Костанае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консультацией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посещений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1 733 167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диспансера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1 031 000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на 360 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1 256 181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(взрослая 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посещений 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поликлиника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улице 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Агрогородка)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867 216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смену, детская 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посещений в смену,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Грязнова-Колхозная-Репина)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250 873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отделением 2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выхаживания новорожденных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консультацией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на 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"Бурабай" в п. 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Байганинской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274 831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поликлиники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с детской 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консультациями,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30 коек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кухней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75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40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с поликлиникой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692 289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150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коек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в селе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40 коек в селе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им. 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в селе 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Ботакара Бухар-Жирауского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в п. 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Каркаралинской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поликлиникой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городе 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Костанайского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Жанакорганской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в поселке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791 066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284 597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селе 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50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100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Коктобе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407 177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Павлодарском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744 908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селе 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Темирлановка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1 328 960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районная 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поликлиникой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269 704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80 коек в поселке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проекта со 150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поликлиникой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смену) в городе 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11 190 054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на 240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станцией скорой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2 700 229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и проведение вневедом-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проекта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корпуса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реабилитационного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125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при 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педиатрии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нейрохирургии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коек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3 701 955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1 273 109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180 коек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коек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операционного блока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 отделением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травмотологии и 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болезней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проведение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вневедомственной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и строительство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от 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подстанции 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скорой медицинской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на 240 коек со станцией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кабельный линий от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"Новая" по РПК-88 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(для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540 837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сельской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Нарынкол 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180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ГКП 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с 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Каратальского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поселке 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центра (павильон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4) в городе Алматы 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Жубанова, 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центра (павильон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2, 3) в городе Алматы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 улица Жубанова, 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318 123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Турксибского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пенсий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умственно-отсталых детей на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под психоневрологический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в 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(вспомогательные объекты)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реабилитации 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107 399 359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на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жилищного 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94 616 144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Вячеславского водохранилища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города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12 027 507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накопителя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Талдыколь с рекультивацией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очереди)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к первоочередным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промышленной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(Индустриальный парк)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нового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1 416 507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к новым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кварталам в городе Актобе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городе 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и 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523 629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главной площади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судоходства по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(1 очередь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Сары-Арка до 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3 977 278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парк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5 713 858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вдоль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31 251 322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15 984 069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12 315 166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олимпийской 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в городе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индустрии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туризма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зимних 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2011 года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4 626 166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3 618 903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теннисного корта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2 218 903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ледовым покрытием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12 282 351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10 663 511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кратковременного отдыха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реки Коянды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578 025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Казахского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Сакена Сейфуллина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Караганде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киноконцертный зал 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5 238 486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Дома культуры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навесной 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раскопами в городище Отрар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городищах Отрарского оазиса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Конгресс-холла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"Берель" в  Катон-Карагайском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этнокультурного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мавзолея 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Дамаск (Сирия)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мечети Султана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Каире 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Египет)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948 440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32 577 892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801 809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недропользователях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31 565 046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котельной 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1 644 559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6 266 970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130 746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N 17 (Жулдыз)"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трансформаторами 2х40 MBA и ЛЭП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110кВ"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743 275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"Жилая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14"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подстанции ПС 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"ПНФ"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ввода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часть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установкой котлоагрегатов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NN 7, 8, турбоагрегатов ст. 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6 и водогрейной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котельных и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инженерных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хозяйство, особоохраняемые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24 649 256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21 919 376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3-х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5-ти кордонов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природном парке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из подземных 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водозаборных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Егиндыколь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разводящими сетями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и Буденовка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Буландыкского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Раздольное 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Аршалинского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Раздольное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водопроводных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Полтавское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разводящих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Спиридоновка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Симферопольское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Дамса, Степное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Научный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Петровка 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Мадениет Сандыктауского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Новорыбинка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Бузулук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Наумовка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Журавлевка и 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 Жана-Кийма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Кийма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комбинированных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блок-модулей по очистке воды 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Шубары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комбинированного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блок-модуля для очистки воды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Жайнак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комбинированных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блок-модулей по очистке воды 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Тургай с 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станции Тургай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села Уил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поселке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Новостепановка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к "селу Иргиз-селу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Тельман-селу 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Алтыкарасу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разводящих 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Саркуль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села Алимбетовка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поселке Сарбие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городе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для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водоснабжения села Бекболат Ашекеев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Карасайского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 Кербулакского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Уйгурского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сельского 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Акжар Карасайского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(бурение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разведочно-эксплуатационной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Ельтай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(корректировка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села Орлы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городского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Индерборского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внутрипоселковый 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Бесикты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водопроводными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селе Береке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населенных пунктах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Даулеткерей, 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реконструкцией существующего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Даулеткерей Енбекшинского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сооружение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Косагаш -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Бидайык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селе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 строительства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- 1-й, 2-й, 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комплексы)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Алтыншокы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Айгыз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Кокжира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аулов Костобе,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имени Жамбыла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аула Жаугаш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Интернациональное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(2-я очередь)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аула Жайлма -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Маятас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области. 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(водовода) второй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аула Бирлесу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сооружения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Орнек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Т. 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в селе 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83 243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Тихоновка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Железнова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водоснабжение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Водообеспечение поселка 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сметной документации)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Кирово Бурлинского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поселка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Булан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Карагандинской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Сортировка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Южный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Киевка 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Шашубай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 проспекту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 улице 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поселка Кушмурун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монтажем опреснительной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установки) 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Волгоградского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района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Муктиколь, села 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853"/>
        <w:gridCol w:w="8073"/>
        <w:gridCol w:w="21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Камыстинского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месторождения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водоснабжения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Целинное, Прогресс, 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Железнодорожное,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поселка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Тасбогет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34,4 км 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Жалантос батыра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Примова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(3-й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центре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(III-й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Наги Ильясова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Ширкейли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Жанакорган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водопроводные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внутрипоселковой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поселке 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Микрорайон Кокшокы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Саксаульск 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Кожакент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Жанаарык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 Сунаката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Жанакорган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водопроводные сети-2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(Дополнительные работы)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в 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в селе Кызыл-Сай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сети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2 (двух) резервуаров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 емкостью по 200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Акшукур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головной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группового водопровода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Бейнеуского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сборных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резервуаров, объемом 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для подачи воды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внутрипоселковую сеть 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16 км от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подъема 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Кашир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137 740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в 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65 156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II этапа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сооружений в селе Акку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очередь локальной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водоснабжения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области. Часть 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район.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водопроводной сети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водопроводных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1 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Жылы-Булак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"Водозабор-насосная станция 2 подъема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Чехово". 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Жамбылском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(IIя очередь)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Екатериновский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сел Светлое, 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Чапаево, 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Святодуховка, 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Талшик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56 934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Чехово - село Карашилик -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Молодая Гвардия". Село Карашилик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Молодая Гвардия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"Месторождение "Ближний" -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Ленинградское". Село Ленинградское,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водообеспеченности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Талшилик, Даут, Совхозное, 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Кызылтуское Кулыколь Акжарского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Светлое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(3-я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проекта)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Новоишимское 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Г.Мусрепова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водопровода в 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Пресновка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Каржан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сельского округа Балыкты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Састобе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Балыкты)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Сайрам 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Абай и 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(завершение)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Мырзакент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и 2, 4, 6, 13, 16 кварталов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райцентра Казыгурт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Шолак-Корган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2-я очередь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существующих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Каракум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Кемирбастау-Тюлькубас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Т. Рыскулова (внутриплощадочные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Т. Рыскулова) Тюлькубаского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существующего 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подающим водоводом 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сети поселка 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Шакпак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от 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до населенных пунктов Жулдыз,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Карабастау, Бадам-1, Бадам-2 и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с.Жаскешу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сельского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и водоснабжение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Жартытюбинского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гвардейцев Бирлисуйского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49 983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Ушкынского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75 934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Ушкынского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66 058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Кауншы Алпамысского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населенном пункте Каракай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населенном пункте Абибола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42 821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Маякум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Южно-Казхастанской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Кажымукан-Караспанского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Балтаколь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Кожатогай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Щучинск Щучинского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Нуринского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(II-я очередь)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Акколь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(II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Сарканд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района 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205 301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источника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199 270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Каражал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и поселка 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Ащи-Тастинского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водовода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поселке 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Сарыкольском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источников села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на территории НПС-3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2-этап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города 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области. Корректировка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Мамлютка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городе 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Сергеевка района 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Сарыагаш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Жетысай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восстановление земель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части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312 100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158 930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региона Аральского моря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781 897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3 756 811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Боровое Акмолинской 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Кокшетаускому промводопроводу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Ивановское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Енбекшильдерского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Селетинское 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Бозойского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Алматинской области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Тургеньского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Енбекши-Казахском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области. 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второй 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(поселок Шатай,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поселок Ленино)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Кояндинского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подключением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Коныртерек, 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Бельагачского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Северной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группового водопровода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Сайхин к Урдинскому 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Урдинского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(1-я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Токрау-Балхаш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ГНС до площадки 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425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658 286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"Жайрем-Каражал" 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(V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Октябрьского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363 300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Жанакорган к 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веток подключения 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районе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ветка подключения к ЖГВ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КП-2 до населенного пункта 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Акмая Шиелийского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Ветка подключения от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населенного пункта 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ПК673+0.3-ПК722+03 и ПК 1849+79 -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ПК1943+79 в Аральском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93 481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Балуан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Тасты-Шуйского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Жетысайского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Махтааральского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"Водоснабжение 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Новоказалинска"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Казалинска/Новоказалинска"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канала 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орошения в Балхашском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Каратальской рисовой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Каратальском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76 799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плотины 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Кендерлык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русловыпрямительные работы на реке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Кордайском районе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235 482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Албарбугетской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Джангельдинском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водопроводящего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руслу реки Щидерты с 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верхового 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плотины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средой бассейна рек Нура-Ишим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1 372 844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857 048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669 359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544 894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ресурсов 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1 933 080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главных 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с канализационно-насосными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1 и 12 до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 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566 439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первичной 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конденсаторов РЛС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в городе Балхаше-9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"электронного правительства"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кадастра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3 133 546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3 133 546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индустриального 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"Оңтүстік"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Сайрамском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169638191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169638191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"Актау-Атырау"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"Карабатан-Бейнеу"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4 635 626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автодороги Алматы - Астана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68 887 623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Самару)-Шымкент, через города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Кызылорда" на участке 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Федерации-Уральск-Актобе"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Омск)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Майкапшагай (выход на 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Республику),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Семипалатинск"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"Астана-Костанай-Челябинск"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4 426 483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"Астана-Петропавловск, 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на участке "Астана-Шучинск"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"Астана-Петропавловск, 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на участке "Щучинск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Петропавловск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4 064 000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Кигач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автомобильной дороге 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Атырау-граница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Астрахань)"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574 340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(граница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2 269 000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Кольжат - граница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Республики"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"Чунджа-Кольжат (граница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Республики)"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объездной 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Астаны"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 Шымкент,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Актобе, Кызылорду"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"Карабутак-Иргиз-граница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проекту "Строительство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граница Узбекистана-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Шымкент-Тараз-Алматы-Хоргос"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Ушарал-Достык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проекту "Реконструкции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Алматы - Талдыкорган"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Большой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автомобильной дороги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12 430 951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дорожной сети в 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3 620 867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участке "Карабатан - Бейнеу"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7 005 084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автодороги Алматы - Астана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Актобе Актюбинской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1 498 670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аэропорта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3 060 872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аэропорта города Костанай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переоснащение сервисной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аэродромной спецтехникой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города Кызылорды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транспортной 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динамики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Тупкараганском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78 226 636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Рыскулова-Сейфуллина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1 029 870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Рыскулова-Бокейханова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1 462 755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проспекта 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1 479 849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Саина-Шаляпина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1 673 702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улицы Саина -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Жандосова в Ауэзовском 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4 157 047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улицы Саина -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в Ауэзовском районе города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4 130 029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Иртыш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Семипалатинске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752 201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строительства 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реку Урал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Атыpaу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(55-108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"Петровка-Каменка-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с выходом 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"Мадениет-Мариновка"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станции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области" (5,95 км)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мостового 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автомобильной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"Шубаркудук-Уил-Кобда-Соль-Илецк"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197-232 в Актюбинской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"Талдыкорган-Текели,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дорога города 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"Каракемер-Карасай батыра" участок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км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"Просторное-Жарык-Аксу-Аюлы-Актогай-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Балхаш", 255-км 265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222 716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"Караганда-Шахтинск-Есенгельды-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Щербаковский-Киевка, км 106-113"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0-79 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357 506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"Федоровка-Ленино-Вишневка"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469 255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"Койбагор-Карасу-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Севастопольский" участок 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437 333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"Карасу-Большая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км 0-114,09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КНА-9 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Самара-Шымкент" - 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Аманоткель-Бугень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161 000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Тушыкудук-Шебир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216 366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Ивановка-Трофимовка км 74-80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Шакат-Восточное-Шалдай км 82-86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КТ-1 "М-51-Петерфельд-Новокаменка-А-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16" в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Ок-37 "Шымкент-Туетас-Сарыбулак"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153 620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мостового 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31 км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"Дербисек-Курорт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Сарыагаш-Арынши"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Ушбулак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95 714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Р/ДА Алматы-Ташкент,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Кызыл-Саркырама,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0-8,6, длина 8,6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129 754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подъезд к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Достык-2, км 3-7 длина 3,9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76 628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Подъезд к селу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км 0-5, длина 5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ОК-52 Капланбек-Жибек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длина 6,5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47 323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Р/Д А15-Бозсу-Куйган-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Киянжол, км 0-8, длина 8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Дербисек 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- Канагат - Арыншы 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Каратобе - Г.Муратбаева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 длина 8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23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улицы N 36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градостроительные комплексы и к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Гастелло)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А. Иманова и Л. 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1 158 673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моста 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батыра через реку Ишим (район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центра "Рамстор")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в городе Астане. 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эстакады до конца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двух уровнях 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улицей Угольная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 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IV-V участок - от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в 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с улицей Угольная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автодороге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города Астаны"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2 024 213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41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371 139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42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424 771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Кумисбекова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Северо-западного обхода города 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улицы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4 до улицы N 23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1 208 618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2 053 757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до 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1 274 243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N 19 и 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618 980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12 до улицы N 1 и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до 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94 614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моста М-2 до реки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устройством шумозащитных экранов)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745 048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реку Ак-Булак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143 979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магистральной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левого берега - 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с автодорожным мостом 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Ишим (магистральная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улиц N 12, N 13)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496 203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моста через реку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микрорайона Юго-Восток (уширение до 6 полос)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522 788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магистральной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улицам Угольная, N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и Бейсековой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проспекта 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Бараева-улицы Ташенова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15 499 962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2 891 874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аппаратов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1 108 200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1 783 674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крытого гаража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автомобилей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вспомогательными помещениями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Ишим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1 325 274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стадиона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берег)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5 831 433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авиационного ангара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авиационной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"Беркут"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города 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520 611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визит-центра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музея природы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Щучинского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теплого перехода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зданиями Дома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Домом министерств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119 040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дизельной подстанции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Новом центре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Есиль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Резиденции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"Кзыл-Жар"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243 022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"Нура".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N 1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101 993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Диагностический центр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клиникой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Есил в районе улиц N 31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Карасайском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127 071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ангара для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А-319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Красноярка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Дворца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3 657 121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517174028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на содержание дополнительной штатной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миграционной полиции, выделенной в 2006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833"/>
        <w:gridCol w:w="2893"/>
        <w:gridCol w:w="243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277 506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19 025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19 025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5 с изменениями, внесенными постановлениями Правительства РК от 30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г.); от 20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1107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на развитие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53"/>
        <w:gridCol w:w="1913"/>
        <w:gridCol w:w="2073"/>
        <w:gridCol w:w="2473"/>
        <w:gridCol w:w="2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19988355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996253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2004648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12805000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3315317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183276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555034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589056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2154302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133486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1558486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126090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768078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233887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48665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922522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43932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3079833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206335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2578693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659273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42780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957001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2710127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167209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209965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33"/>
        <w:gridCol w:w="2633"/>
        <w:gridCol w:w="2413"/>
        <w:gridCol w:w="2453"/>
        <w:gridCol w:w="209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cубсиди-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винограда    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cубсиди-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731166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2539656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156123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274940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270839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50881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115278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311228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512732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на субсидирование стоимости услуги по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питьевой воды из особо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водоснабжения,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источниками питьевого водоснабжения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1122233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243797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94782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132830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81519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59143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359618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6-1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областным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Алматы на обеспечение деятельности по охране,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защите, воспроизводству лесов и лесоразведению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7 в редакции постановления Правительства РК от 26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нуждающихся инвалидов обязательными гигиеническими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средствами и предоставление услуг специалистами жестового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языка, индивидуальными помощниками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индивидуальной программой реабилитации инвалида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753"/>
        <w:gridCol w:w="1893"/>
        <w:gridCol w:w="2493"/>
        <w:gridCol w:w="2353"/>
        <w:gridCol w:w="27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средства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303402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68471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41264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31246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5319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7433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4388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7552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3635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8 в редакции постановления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  <w:r>
        <w:rPr>
          <w:rFonts w:ascii="Times New Roman"/>
          <w:b w:val="false"/>
          <w:i/>
          <w:color w:val="800000"/>
          <w:sz w:val="28"/>
        </w:rPr>
        <w:t xml:space="preserve">  Приложение с изменениями, внесенными постановлением Правительства РК от 10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1210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областным бюджетам на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автомобильных дорог областного и районого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9 в редакции постановления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областным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Алматы на возмещение потерь поступлений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13"/>
        <w:gridCol w:w="2413"/>
        <w:gridCol w:w="2833"/>
        <w:gridCol w:w="253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в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вместо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29 666 165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29 205 219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460 946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26 089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14 736 102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14 722 814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13 258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3 460 791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3 454 992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831 093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808 272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1 429 500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1 427 788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2 747 716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2 741 773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4 927 040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4 718 783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1 017 547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932 042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Распределение сумм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трансфертов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городов Астаны и Алматы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Государственной программы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Республики Казахстан на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33"/>
        <w:gridCol w:w="1893"/>
        <w:gridCol w:w="3693"/>
        <w:gridCol w:w="33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21988470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2457650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1288336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1215128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232652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1806785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710765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1777676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321483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1324108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122671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985130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177661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1355333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198812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1319060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1350861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63451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400644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1261614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181891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2631067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245342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3214059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262262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572005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775899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93"/>
        <w:gridCol w:w="3353"/>
        <w:gridCol w:w="2593"/>
        <w:gridCol w:w="30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подвоза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9870715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5209021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108228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395447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280937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649497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86634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977521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192094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134852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369886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1011206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807779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433772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479118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404974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630081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786239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108205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528743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273043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5628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976780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1069304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1915156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580796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319291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13"/>
        <w:gridCol w:w="3253"/>
        <w:gridCol w:w="3113"/>
        <w:gridCol w:w="261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Интернету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трафика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   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895513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1958760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56535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88147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90712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133174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28989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99880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105429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44580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67899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35907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29822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127625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76943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138722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166467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144271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3153"/>
        <w:gridCol w:w="3093"/>
        <w:gridCol w:w="2953"/>
      </w:tblGrid>
      <w:tr>
        <w:trPr>
          <w:trHeight w:val="30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кадров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286100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503440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25984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25984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25984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52618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на приобретение и доставку учебной, справочной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электронной литературы по изучению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языка для обновления библиотечных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государственных организаций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25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209190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18321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областным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Алматы на выплату стипендий студентам, обучающимся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в средних профессиональных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на основании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73"/>
        <w:gridCol w:w="1813"/>
        <w:gridCol w:w="2553"/>
        <w:gridCol w:w="3193"/>
      </w:tblGrid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1644982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1433979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211003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77859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68588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9271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6329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56955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8771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127294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107463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104099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84916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59423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47055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200458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107964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98640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7412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77276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78493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188319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159316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148873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108081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на выплату компенсаций на проезд для обучающихся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средних профессиональных учебных заведениях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государственного заказа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73"/>
        <w:gridCol w:w="1813"/>
        <w:gridCol w:w="2893"/>
        <w:gridCol w:w="3253"/>
      </w:tblGrid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253586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219548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34038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30076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5676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Приложение 13-1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областным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Алматы на внедрение системы интерактивного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в государственной системе среднего общего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40 747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76 597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79 805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83 031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72 787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69 466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56 210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59 746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105 301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109 224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 Распределение сумм целевых трансфертов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развитие областным бюджетам, бюджетам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и Алматы на развитие человеческого капитала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электронного правительства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71832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67710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193505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49047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132239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65409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186041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109656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55198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89141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79629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104954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на содержание вновь вводимых объектов здравоохранения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713722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27734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50614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13590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5582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118006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41367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14019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94837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39705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на закуп лекарственных 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иммунобиологических препаратов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93"/>
        <w:gridCol w:w="1753"/>
        <w:gridCol w:w="4073"/>
        <w:gridCol w:w="329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7598597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1040082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1205318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334470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318350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550337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105807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232907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903838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387501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291186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38387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65981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716198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135582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529138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94820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231726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190592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381324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376265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750849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858495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545421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253"/>
        <w:gridCol w:w="2173"/>
        <w:gridCol w:w="3073"/>
        <w:gridCol w:w="2013"/>
        <w:gridCol w:w="2533"/>
      </w:tblGrid>
      <w:tr>
        <w:trPr>
          <w:trHeight w:val="45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препаратов, 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почек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лейкемией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детей 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2381046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1756411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1091834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107586 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69650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73543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64896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178916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134188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64942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287194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313698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92532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62659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57641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255067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181552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204097 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147813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40284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15510 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153985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89514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107545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235857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90759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107586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91672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211451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на реализацию мероприятий по профилактике и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со СПИД в Республике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413"/>
        <w:gridCol w:w="2473"/>
      </w:tblGrid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городов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250600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7721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50224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31976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41141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на материально-техническое оснащение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крови на местном уровне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25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1 121 700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70 633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77 457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69 097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68 487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45 451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45 451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85 308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58 398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34 753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76 338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69 097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118 524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53 312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Приложение с изменениями, внесенными постановлением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на реализацию Государственной программы реформирования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и развития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на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570"/>
        <w:gridCol w:w="1929"/>
        <w:gridCol w:w="2245"/>
        <w:gridCol w:w="2181"/>
        <w:gridCol w:w="2192"/>
        <w:gridCol w:w="2256"/>
      </w:tblGrid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31675031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114369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247114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1020274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1580657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1739697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16863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51025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86715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1519441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15209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74920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89392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2438067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16172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135436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150765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1098424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7582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12754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23009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45803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2556444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100154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251764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2253138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16216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20088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34205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1343479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15623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45265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80716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2285467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28221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1934728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81653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90542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2014524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16863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127592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90500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1188185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15466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49540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53190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1866387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7537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23169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36284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72218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1651847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9361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69990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4687148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16863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118906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294606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1831515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15371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40590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1266540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8799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16480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37512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852"/>
        <w:gridCol w:w="2239"/>
        <w:gridCol w:w="2807"/>
        <w:gridCol w:w="2368"/>
        <w:gridCol w:w="2825"/>
      </w:tblGrid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практики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1 805 710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4 997 571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41 447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11 489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250 731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220 636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2 696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646 102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82 355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477 252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429 164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331 524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2 965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178 036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495 049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263 854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3 128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300 415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412 313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2 832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214 582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86 659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291 953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2 817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314 347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600 829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592 164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130 360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236 998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9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130 360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117 598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3 058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2881"/>
        <w:gridCol w:w="2901"/>
        <w:gridCol w:w="2282"/>
        <w:gridCol w:w="2507"/>
        <w:gridCol w:w="2564"/>
      </w:tblGrid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лечения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596 614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665 733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3 848 767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16 519 387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24 053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34 670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1 082 138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23 191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33 811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182 283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853 973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61 684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66 211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416 964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940 689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9 080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30 455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128 711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753 870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52 130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47 857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309 798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1 261 651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46 770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264 901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1 042 630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21 756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20 883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156 766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651 556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38 068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43 507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328 577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1 236 281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29 897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27 192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222 884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1 204 458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47 727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29 215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167 303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818 250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20 588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20 237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101 613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622 192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38 634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26 382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187 250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1 179 425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25 364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18 330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161 393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1 014 638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106 706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151 099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612 237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2 189 030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46 364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43 691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295 642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920 921 </w:t>
            </w:r>
          </w:p>
        </w:tc>
      </w:tr>
      <w:tr>
        <w:trPr>
          <w:trHeight w:val="45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29 972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25 423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747 685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 Cноска. Приложение с изменениями, внесенными постановлением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 Распределение сумм целевых трансфертов 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на развитие и обустройство инженерно-коммуникационной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инфраструктуры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3"/>
        <w:gridCol w:w="36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Приложение с изменениями, внесенными постановлением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 Распределение сумм бюджетных кредитов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бюджетам городов Астаны и Алматы на строительство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нулевой ставке вознаграждения (интереса)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Государственной программой развития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в Республики Казахсстан на 2005-2007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53"/>
        <w:gridCol w:w="257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779 800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6 544 900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 Распределение сумм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трансфертов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Астаны и Алматы на передаваемые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функции в рамках разграничения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между уровнями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669"/>
        <w:gridCol w:w="1757"/>
        <w:gridCol w:w="2572"/>
        <w:gridCol w:w="2513"/>
        <w:gridCol w:w="2804"/>
      </w:tblGrid>
      <w:tr>
        <w:trPr>
          <w:trHeight w:val="45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городов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749 225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195 808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108 101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445 316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65 987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40 350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49 953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40 350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31 511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63 582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40 043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46 031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29 051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50 652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51 050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28 210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70 522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45 850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42 775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27 893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22 159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46 132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27 753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55 082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33 640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65 697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6 756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10 788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13 680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11 582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23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23 в редакции постановления Правительства Республики Казахстан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областным бюджетам, бюджетам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Алматы на компенсацию повышения тарифов абонентской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платы за телефон социально 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являющимся абонентами городских сетей телекоммуникаций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193"/>
        <w:gridCol w:w="37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1 677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