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faf5" w14:textId="1f3f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пенсионных выплат из Государственного центра по выплате пенсий с 1 января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2006 года N 1212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1997 года "О пенсионном обеспечении в Республике Казахстан"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1 января 2007 года произвести повышение пенсионных выплат из Государственного центра по выплате пенсий, назначенных до 1 января 2007 года, всем получателям пенсионных выплат, в том числе получателям пенсионных выплат за выслугу лет военнослужащим, сотрудникам органов внутренних дел и Комитета уголовно-исполнительной системы Министерства юстиции Республики Казахстан, органов финансовой полиции и противопожарной службы на восемь процентов от размера получаемых пенсионных выплат.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повышенные размеры месячных пенсионных выплат за выслугу лет военнослужащим, сотрудникам органов внутренних дел и Комитета уголовно-исполнительной системы Министерства юстиции Республики Казахстан, органов финансовой полиции и противопожарной службы, которым присвоены специальные звания и на которых распространяется порядок, установленный для сотрудников органов внутренних дел, не должны превышать семидесятипятикратного месячного расчетного показателя, установленного законом о республиканском бюджете на соответствующий финансовый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2007 года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