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2c37" w14:textId="ea72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января 2004 года N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2006 года N 1229. Утратило силу постановлением Правительства Республики Казахстан от 16 октября 2017 года № 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16.10.2017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N 74 "Об утверждении размеров базового должностного оклада и поправочного коэффициента" (САПП Республики Казахстан, 2004 г., N 2, ст. 38)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 цифры "2,78" заменить цифрами "3,62".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2007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