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7d14" w14:textId="8b3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Кодекс Республики Казахстан "О налогах и других обязательных платежах в бюджет (Налоговый кодекс)" по вопросам деятельности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2006 года N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Кодекс Республики Казахстан "О налогах и других обязательных платежах в бюджет (Налоговый кодекс)" по вопросам деятельности специальных экономических зон".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Кодекс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налогах и других обязательных платежах в бюджет (Налоговый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кодекс)" по вопросам деятельности специальных экономических зон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 (Налоговый кодекс)" (Ведомости Парламента Республики Казахстан, 2001 г., N 11-12, ст. 168; 2002 г., N 6, ст. 73, 75; N 19-20, ст. 171; 2003 г.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448: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а на территории специальных экономических зон с администрацией специальной экономической зоны";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после слова "органами" дополнить словами ", а на территории специальных экономических зон администрацией специальной экономической зоны";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4 и 5 статьи 450 после слова "органом" дополнить словами "либо с администрацией специальной экономической зоны".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