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6579" w14:textId="153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ввезенных юридическим лицом, его подрядчиками или субподрядчиками, осуществляющими деятельность в рамках концессионного соглашения, заключенного между Правительством Республики Казахстан и акционерным обществом "Досжан темір жолы" по строительству и эксплуатации новой железнодорожной линии "станция Шар - Усть-Каменогорск", импорт которых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2006 года N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234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ввезенных юридическим лицом, его подрядчиками или субподрядчиками, осуществляющими деятельность в рамках концессионного соглашения, заключенного между Правительством Республики Казахстан и акционерным обществом "Досжан темір жолы" по строительству и эксплуатации новой железнодорожной линии "станция Шар - Усть-Каменогорск", импорт которых освобождается от налога на добавленную стоимость.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2006 года N 1239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товаров, ввезенных юридическим лицом,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его подрядчиками или субподрядчиками, осуществляющими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 в рамках концессионного соглашения,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заключенного 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акционерным обществом "Досжан Teміp жолы" по строительству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эксплуатации новой железнодорожной линии "станция Шар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Усть-Каменогорск", импорт которых освобождается от налога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533"/>
        <w:gridCol w:w="305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 в соответствии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ТН ВЭД ЕврАзЭс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ЕврАзЭс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токоведущие с деталями из цветного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металла, используемые для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7302101000*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рельсы токоведущие с деталями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цветного металла новые весом погонного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 20 кг или более для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7302103100*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рельсы токоведущие с деталями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цветного металла новые весом погонного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 менее 20 кг для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7302103900*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токоведущие с деталями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цветного металла прочие, использованные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железнодороджных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7302109000*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переводные, крестовины глухого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пересечения, переводные штанги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поперечные соединения, из черных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7302300000*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стыковые и подкладки опорные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металлов, катанные,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7302401000*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накладки стыковые и подкладки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опорные, из черных металлов, 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7302409000*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контррельсы из черных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7302902000*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крюковые рельсовые болты, подушки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растяжки из черных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7302903000*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черных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7302909000*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8507203100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8507203900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8533290000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60 В на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 не более 2 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8536411000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60 В на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 более 2 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8536419000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Трансформаторы, преобразователи,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8504409300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8504409409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8504409600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8504409700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8504409900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8504508000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8504901100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8504901800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8504909900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железнодорожных путей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8608001000*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механическое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электромеханическое)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для обеспечения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 на железных дорогах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8608003000*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Молниеотводы, ограничители напряжения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гасители скачков напряжения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Кабельно-проводниковая продукция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Нагреватели и радиаторы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8516299100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 указанной в товарных позициях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 8536 или 8537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8538909900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блоки исключительно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 для аппаратуры, указанной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позициях 8535, 8536 или 8537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8538901000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стеклянные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8546209100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 для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 приспособлений и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изоляторов, указанных 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8546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8547109000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8547200000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из черных металлов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электропроводки)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7326909700*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черных металлов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приборы для испытания металлов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или для испытания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9024109100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электронные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9025809100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9025809900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 или фармацевтических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плавленого кварца или других плавленых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7017100000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из прочего стекла, с коэффициентом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линейного расширения не более 0,000005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1/градус Кельвина в интервале температур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градусов Цельсия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лабораторная, гигиеническая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фармацевтическая, градуированная или нет,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калиброванная или некалиброванная прочая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7017900000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тиглей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6903908000*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изучения свойств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9027801700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9027809700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неэлектрических лабораторных печей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8417900000*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лабораторные электрические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8514309900*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небытовые прочие с паровым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косвенным обогревом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8419899890*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гидравлические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8462915000*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воспламенением от сжатия (дизелем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полудизелем) мощностью не более 7,5 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8502119100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воспламенением от сжатия (дизелем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полудизилем) мощностью более 7,5 кВА,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 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8502119900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воспламенением от сжатия (дизелем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полудизелем) мощностью более 75 кВА,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375 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8502129000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воспламенением от сжатия (дизелем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полудизелем) мощностью более 375 кВА,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 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8502139100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электроганераторные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воспламенением от сжатия (дизелем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полудизелем) мощностью более 750 кВА,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2000 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8502139300
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искровым зажиганием мощностью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8502209100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искровым зажиганием мощностью более 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8502209800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электрогенераторные установки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8502399900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вокзальной автоматики: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 электрические,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телескопические,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переговорные устройства пассажир/кассир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8425199100*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8517809000*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Станочное оборудование: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консольно-фрезерные,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настольно-сверлильные,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станки для инструментальных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плоскошлифовальный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8459590000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8465950000*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8458198000*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8458990000*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8460190000*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хвойные,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продольно-распиленные строганые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нестроганые, шлифованные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нешлифованные, толщиной более 6 мм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4407101500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лесоматериалы строганые из 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обыкновенной или пихты белой европейской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4407103100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строганые лесоматериалы из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хвойных пород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4407103800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лесоматериалы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продольно-распиленные или расколотые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более 6 мм из ели обыкновенной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пихты белой европейской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4407109100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лесоматериалы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продольно-распиленные или расколотые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более 6 мм из сосны обыкновенной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4407109300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Вентиляторно-агрегатные устройства: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пылеуловители,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очистки воды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8421393009*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8421299009*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8421219009*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Номенклатура товара определяется как кодом, так и наименованием товара.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