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d18c" w14:textId="c4bd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9 декабря 2005 года N 1228 и от 21 июля 2006 года N 699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2006 года N 1241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"Прочие", в подфункции 09 "Прочие" по администратору 217 "Министерство финансов Республики Казахстан" в программе 010 "Резерв Правительства Республики Казахстан", в подпрограмме 101 "Резерв Правительства Республики Казахстан на неотложные затраты" затраты увеличить на сумму 27022000 (двадцать семь миллионов двадцать две тысячи)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июля 2006 года N 699 "О выделении средств из резерва Правительства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цифры и слова "35258000 (тридцать пять миллионов двести пятьдесят восемь тысяч) тенге" заменить цифрами и словами "8236000 (восемь миллионов двести тридцать шесть тысяч) 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