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e3af" w14:textId="5e6e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о долевом участии в жилищном строительстве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2006 года N 1275. Утратило силу постановлением Правительства Республики Казахстан от 10 ноября 2009 года N 1798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10.11.2009 </w:t>
      </w:r>
      <w:r>
        <w:rPr>
          <w:rFonts w:ascii="Times New Roman"/>
          <w:b w:val="false"/>
          <w:i w:val="false"/>
          <w:color w:val="ff0000"/>
          <w:sz w:val="28"/>
        </w:rPr>
        <w:t>N 1798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типовой договор о долевом участии в жилищном строительстве.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2007 года и подлежит официальному опубликованию.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2006 года N 1275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Типовой договор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 долевом участии в жилищном строительстве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____________                           "___" _________ 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 именуемое в дальнейшем Застройщик,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лице ________________________________, действующего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___________________, с одной стороны, и _______________________ 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именуем _______ в дальнейшем Дольщик, с другой стороны, совместно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именуемые в дальнейшем "Сторонами", заключили настоящий Договор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(далее - Договор) о нижеследующем: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Предмет Договора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Застройщик на условиях настоящего Договора обязуется в срок до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построить жилое здание, которое будет располагаться по адресу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(далее - жилое здание) и передать по передаточному акту Дольщику его долю (жилище) в построенном жилом здании не позднее ________________ 20_____ года, полезной площадью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"_____", а Дольщик обязуется внести деньги в соответствии с пунктом 25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Договор заключается до получения Застройщиком разрешения на ввод в эксплуатацию жилого здания.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Планы застройки и жилища, этажности, относящейся к квартире в жилом здании, подлежащие передаче Дольщику в соответствии с проектной документацией указаны в приложении к настоящему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 выполнению всех обязательств Сторонами по Договору Дольщику выделяется доля участия в строительстве жилого здания в виде жилища.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Порядок расчетов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Дольщик вносит в качестве долевого участия "____" тенге за 1 квадратный метр полезной площади жилища (Договором может быть предусмотрен иной порядок расчета стоимости жилища).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Общая сумма, подлежащая оплате Дольщиком, составляет "____"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Дольщик вносит данную сумму на расчетный счет Застройщика до "____" _______ 20___ года (уплата Дольщиком цены договора может производится путем внесения платежей единовременно или в установленные договорами сроки).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если Дольщик, заключивший договор о долевом участии в жилищном строительстве, уплачивает цену договора в полном объеме согласно условию Договора, то дальнейшее изменение цены за 1 квадратный метр полезной площади жилища не допускается.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Права и обязанности сторон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Застройщик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передать в установленном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порядке в общую долевую собственность собственников помещений земельный участок, принадлежащий ему на праве собственности или на праве землепользования, на котором будет расположено жилое здание;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случае, когда земельный участок принадлежит ему на праве землепользования, покрывать расходы на выкуп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осуществлять технический надзор за ходом строительства жилого здания;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покрывать расходы, относящиеся к стоимости строительства жилого здания;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производить оплату стоимости проектно-сметной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производить оплату согласования проектно-сметной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производить оплату стоимости строительных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производить оплату организационных расходов;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покрывать непредусмотренные расходы, относящиеся к стоимости строительства жилого здания.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Не позднее "____" дней со дня подписания сторонами Договора (вносимых в него изменений; уступки права требования по Договору) представить документы с указанием площадей долей и их местоположения в строящемся жилом здании в уполномоченный орган по местонахождению жилого здания (далее - уполномоченный орган) для постановки на учет.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Представить Дольщику выписку об учетной записи Договора в течение десяти рабочих дней после учета Договора в уполномоченном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Организовать строительство жилого здания путем инвестирования собственных и (или) заемных средств, а также денег дольщиков.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Расходовать деньги Дольщика для целей, связанных с постройкой жилого здания.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Передать по передаточному акту Дольщику его долю (жилище) в построенном жилом здании не позднее _________ 20____ года, при условии полного выполнения Дольщиком пункта 25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 подписания Договора сторонами представить Дольщику лицензию по организации строительства жилых зданий за счет привлечения денег физических и юридических лиц для долевого участия в жилищном строительстве.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Дольщик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Принять по передаточному акту жилище, в сроки и порядке, определенные пунктами 22 и 26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полном объеме оплатить Застройщику деньги в размере и порядке, определенном пунктами 5, 6, 7, 8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Денежные обязательства Дольщика считаются исполненными с момента уплаты в полном объеме денег в соответствии с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Получив письменное уведомление застройщика о завершении строительства жилого здания (получения разрешения на ввод в эксплуатацию) и готовности доли в жилом здании (жилища) к передаче, приступить к ее принятию в предусмотренный Договором срок или, если такой срок не установлен, в течение семи рабочих дней со дня получения указанного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Уступку права требования по Договору допускать только после уплаты им цены договора или одновременно с переводом долга на нового Дольщика в порядке, установленном Гражданским кодексом Республики Казахстан и с момента учета Договора до момента подписания сторонами акта о передаче соответствующей доли в возведенном жилом здании.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Если иное не установлено Договором, при не исполнении Дольщиком пункта 26 Договора Застройщик по истечении десяти рабочих дней со дня, предусмотренного Договором для передачи соответствующей доли, вправе расторгнуть Договор и вернуть деньги Дольщику, кроме неустойки (пени), причитающейся согласно Договору Застройщику в возмещение убытков, понесенных им из-за этого.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Гарантийный срок на жилое здание, построенное Застройщиком по договору о долевом участии в жилищном строительстве, составляет "____" года со дня приемки жилого здания в эксплуатацию (не может быть менее двух лет со дня приемки объекта в эксплуатацию).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Форс-мажор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30. Обстоятельство непреодолимой силы (форс-мажор) означает событие, не подвластное контролю со стороны Застройщика, Дольщика и делает невозможным выполнение сторонами обязательств по настоящему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Обстоятельства непреодолимой силы (форс-мажор) включают в себя (но не ограничиваются) такие события как: военные действия, природные и стихийные бедствия, эпидемия, карантин.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Обстоятельства, указанные в пункте 31 настоящего Договора правомочны, если они должным образом подтверждены соответствующими государственными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К обстоятельствам непреодолимой силы (форс-мажор) не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события, вызванные умышленными и неосторожными действиями Застройщика, Дольщика;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события, которые сторона, добросовестно выполняющая свои обязательства по настоящему Договору, могла предвидеть и преодолеть;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отсутствие денежных средств или неосуществление оплаты.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 течение 5 рабочих дней с начала форс-мажора сторона, встречающая помехи в результате форс-мажора в исполнении своих обязательств по настоящему Договору, письменно уведомляет другие стороны о возникновении форс-мажора.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Невыполнение стороной своих обязательств по настоящему Договору не рассматривается как нарушение или отступление от настоящего Договора, если это является следствием форс-мажора, при условии, что сторона, подвергшаяся воздействию обстоятельств форс-мажора, предприняла все необходимые меры для устранения таких последствий.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В течение трех рабочих дней после прекращения форс-мажора, пострадавшая сторона письменно уведомляет другую сторону о прекращении форс-мажора и возобновляет осуществление своих обязательств по настоящему Договору. При этом срок исполнения обязательств по настоящему Договору продлевается соразмерно времени воздействия обстоятельств форс-мажора.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Договор может быть расторгнут по инициативе одной из сторон в случае, если продолжительность форс-мажора превышает более 6 месяцев. В случае расторжения Договора в уполномоченный орган стороной-инициатором представляется заявление об учете отказа от исполнения Договора. При этом сторона-инициатор обязана письменно уведомить об одностороннем отказе от исполнения Договора другую сторону в течение десяти календарных дней со дня подачи заявления.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Ответственность сторон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38. Дольщик не несет ответственности за финансовые и прочие риски Застройщика при осуществлении строительства жилого здания.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В случае нарушения обязательных условий Договора любая из сторон в одностороннем порядке вправе отказаться от исполнения Договора и потребовать приведения его в первоначальное положение с уплатой неустойки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долевом участии в жилищном строительстве", а также возмещения убытков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В случае одностороннего отказа от исполнения Договора в уполномоченный орган стороной-инициатором представляется заявление об учете одностороннего отказа от исполнения договора. При этом сторона-инициатор обязана письменно уведомить об одностороннем отказе от исполнения Договора другую сторону в течение десяти календарных дней со дня подачи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В случае предоставления Застройщиком неполной и недостоверной информации, Дольщик вправе обратиться в суд с иском о признании сделки недействительной. В случае признания сделки недействительной Застройщик обязан возвратить деньги, уплаченные Дольщиком по договору, и возместить понесенные Дольщиком убытки согласно Гражданскому кодексу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Дольщик до подписания акта о передаче ему его доли вправе потребовать от Застройщика указать в акте о передаче несоответствие его доли требованиям, указанным в Договоре либо отказаться от подписания передаточного акта. При этом Застройщик обязан внести в акт данные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В случае нарушения Застройщиком даты передачи Дольщику его доли (жилища) в построенном жилом здании, за исключением, когда нарушение произошло в следствии не исполнения Дольщиком пункта 25 Договора, Застройщик уплачивает Дольщику неустойку (пеню) в размере 0,1 % от суммы, уплаченной дольщиком по Договору за каждый день просрочки, а также возмещения убытков в соответствии с Гражданским кодексом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Дольщик, обнаруживший в течение гарантийного срока, отступления работы от Договора или иные недостатки, которые не могли быть установлены при обычном способе приемки (скрытые недостатки), в том числе такие, которые были умышленно скрыты Застройщиком, обязан известить об этом Застройщика в десятидневный срок после их обнаружении.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В случае, если доля в объекте недвижимости построена с отступлениями от условий договора или с иными недостатками, Дольщик по своему выбору вправе потребовать от Застройщика: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безвозмездного устранения недостатков в согласованный сторонами срок;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соразмерного уменьшения цены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возмещения своих расходов на устранение недостатков.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В случае нарушения установленного Договором срока внесения платежа Дольщик уплачивает Застройщику неустойку (пеню) в размере 0,1 % за каждый день просрочки от суммы, подлежащей уплате Дольщиком в установленный Договором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Застройщик и Дольщик вправе осуществлять страхование своей гражданско-правовой ответственности по отношению к средствам дольщиков на условиях, которые определяются соглашением сторон.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Дополнительные положения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48. Настоящий Договор считается заключенным между сторонами с момента его учета в уполномоченном органе по местонахождению строящегося жилого здания.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В Договор после его заключения по согласию сторон могут быть внесены изменения или заключены дополнительные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Договор может быть расторгнут по инициативе одной из сторон в случаях, предусмотренных Договором 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Договор составлен в трех экземплярах, имеющих равную юридическую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Обязательное приложение к Договору планы застройки и жилища, этажности, а также качественные характеристики, относящейся к квартире в жилом здании, подлежащей передаче Дольщику в соответствии с проектной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Все споры, которые могут возникнуть в связи с исполнением Договора, разрешаются путем переговоров, а при не достижении согласия в соответствии с законодательством Республики Казахстан.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Юридические адреса и банковские реквизиты сторон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            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            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                   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