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3ee6e" w14:textId="0f3e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9 ноября 2000 года N 1686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2006 года N 1278. Утратило силу постановлением Правительства Республики Казахстан от 21 августа 2007 года N 725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23 декабря 2006 г. N 1278 утратило силу постановлением Правительства РК от 21 августа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725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9 ноября 2000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1686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Межведомственной комиссии по вопросам экспортных нефтегазопроводов"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по вопросам экспортных нефтегазопроводов: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Измухамбетова               - Министра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Бактыкожу Салахатдиновича     ресурсов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заместителем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Коржову                     - Министра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Наталью Артемовну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Мусина                      - Министра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Аслана Есполаевича 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Искакова                    - Министра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Нурлана Абдильдаевича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Шабдарбаева                 - Председателя 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Амангельды Смагуловича        безопасности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Ахметова                    - Министра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Серика Ныгметовича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"Школьник                   - 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     ресурсов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заместитель председателя"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"Школьник                   -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"Кабылдин Каиргельды Максутович - управляющий директор акционерного общества "Национальная компания "КазМунайГаз", исполнительный секретарь (по согласованию)" слова "исполнительный секретарь (по согласованию)" заменить словом "секретарь";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Дунаева Армана Галиаскаровича, Келимбетова Кайрата Нематовича, Самакову Айткуль Байгазиевну, Кравченко Ивана Михайловича, Дутбаева Нартая Нуртаевича, Мамина Аскара Узакпаевича.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