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23b5" w14:textId="0b42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Иорданском Хашимитском Королевстве"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2006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Посольства Республики Казахстан в Иорданском Хашимитском Королевстве".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открытии Посольства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Иорданском Хашимитском Королевстве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Иорданским Хашимитским Королевством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Амман (Иорданское Хашимитское Королевство) Посольство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