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55c9" w14:textId="b8f5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декабря 2004 года N 1460 и от 18 августа 2006 года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N 1290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августа 2006 года N 781 "О передислокации Агентства Республики Казахстан по статистике из города Алматы в город Астану":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пункта 2 слова "в течение финансового года, в котором переехал сам работник" заменить словами "в течение года с момента переезда самого работника".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