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9866" w14:textId="cee9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9 декабря 2005 года N 1228 и от 20 сентября 2006 года N 887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2006 года N 1293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"Прочие", в подфункции 09 "Прочие", по администратору 217 "Министерство финансов Республики Казахстан", в программе 010 "Резерв Правительства Республики Казахстан", в подпрограмме 100 "Чрезвычайный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государств" затраты увеличить на сумму 1063559640 (один миллиард шестьдесят три миллиона пятьсот пятьдесят девять тысяч шестьсот сорок)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сентября 2006 года N 887 "О выделении средств из чрезвычайного резерва Правительства Республики Казахстан и государственных закупках, имеющих важное стратегическое значение":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"1064100000 (один миллиард шестьдесят четыре миллиона сто тысяч)" заменить словами "540360 (пятьсот сорок тысяч триста шестьдесят)".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