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3560" w14:textId="29e3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2006 года N 1299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в коммунальную собственность города Астаны государственный пакет акций акционерного общества "Международный аэропорт Астана" в размере 100 (сто) процентов.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дополнение и изменения, которые вносятся в некоторые решения Правительства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акимом города Астаны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2006 года N 1299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Дополнение и изменения,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акционерных обществ и хозяйственных товариществ, государственные пакеты акций и доли которых отнесены к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"Астана" дополнить строкой, порядковый номер 107-6,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"107-6 АО "Международный аэропорт Астана";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акционерных обществ и хозяйственных товариществ, государственные пакеты акций и доли которых отнесены к республиканской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"Астана" строку, порядковый номер 21-30,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(САПП Республики Казахстан, 2004 г., N 46, ст. 582):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транспорта и коммуникаций Республики Казахстан" строку, порядковый номер 160-14,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2006 года N 1020 "О передаче государственных пакетов акций некоторых акционерных обществ в уставный капитал акционерного общества "Казахстанский холдинг по управлению государственными активами "Самрук":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 и 16, исключить.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