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6c448" w14:textId="8e6c4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Правительства Республики Казахстан от 24 января 2002 года N 100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декабря 2006 года N 1311. Утратило силу постановлением Правительства Республики Казахстан от 19 июля 2007 года N 610 (вводится в действие с 9 августа 2007 года)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Постановление Правительства Республики Казахстан от 29 декабря 2006 года N 1311 утратило силу постановлением Правительства Республики Казахстан от 19 июля 2007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610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(вводится в действие с 9 августа 2007 года)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Правительства Республики Казахстан от 24 января 2002 года 
</w:t>
      </w:r>
      <w:r>
        <w:rPr>
          <w:rFonts w:ascii="Times New Roman"/>
          <w:b w:val="false"/>
          <w:i w:val="false"/>
          <w:color w:val="000000"/>
          <w:sz w:val="28"/>
        </w:rPr>
        <w:t xml:space="preserve"> N 100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"Об утверждении ставок лицензионного сбора за право занятия отдельными видами деятельности" (САПП Республики Казахстан, 2002 г., N 5, ст. 30) следующее дополнение: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ставках лицензионного сбора за право занятия отдельными видами деятельности, утвержденных указанным постановлением: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главе 1 "Ставки лицензионного сбора за право занятия отдельными видами деятельности при выдаче лицензии":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4 дополнить подпунктом 24-1)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"24-1) деятельность по организации строительства жилых                  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зданий за счет привлечения денег физических и юридических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лиц для долевого участия в жилищном строительстве;".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 1 января 2007 года и подлежит официальному опубликованию.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Исполняющий обязанности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 Премьер-Министра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