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9a6be" w14:textId="a59a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февраля 2002 года N 203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декабря 2006 года N 1315. Утратило силу постановлением Правительства Республики Казахстан от 10 августа 2015 года № 621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11 февраля 2002 года  </w:t>
      </w:r>
      <w:r>
        <w:rPr>
          <w:rFonts w:ascii="Times New Roman"/>
          <w:b w:val="false"/>
          <w:i w:val="false"/>
          <w:color w:val="000000"/>
          <w:sz w:val="28"/>
        </w:rPr>
        <w:t xml:space="preserve">N 203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Комиссии по проведению конкурсов на получение права на наземное телерадиовещание в Республике Казахстан" (САПП Республики Казахстан, 2002 г., N 6, ст. 52)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слова: "соответствии с Кодексом Республики Казахстан "О налогах и других обязательных платежах в бюджет", Законом Республики Казахстан "О связи", а также в"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проведению конкурсов на получение права на наземное телерадиовещание в Республике Казахстан: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Садыкова                       - заместителя председателя Комитета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Махата Кабировича                информации и архивов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культуры и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Калижанова                     - депутата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Уалихана Калижановича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Козыбаева                      - президента Академии журналистов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Сагымбая Кабашовича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Якушенко                       - заместителя генерального директора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Владимира Матвеевича             некоммерческого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общества "Телерадиокомплекс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Президента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Соловьеву                      - президента Гражданского альянса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Айгуль Сагадибековну            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"Куанганов                     - заведующий Отделом социально-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              культурного развития Канцелярии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Премьер-Министра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"Куанганов                     -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Фархад Шаймуратович              Канцелярии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вывести из указанного состава: Акпенову Раушан Тулеевну, Ключникову Валентину Ефимовну, Матаева Сейтказы Бейсенгазиевича, Мухамеджанову Нуржан Жалауовну, Танысбай Ляззат Муратовну.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