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3594" w14:textId="2f23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1317.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Единую бюджетную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утвержденную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1317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1362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Единая бюджетная классификация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1) Классификация поступлений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 |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 |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Подкласс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 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выплаты, за исключением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Корпоративный подоходный налог с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лиц-нерезидентов, удерживаемый у источника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выплаты предприятиями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Индивидуальный подоходный налог с доходов,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Индивидуальный подоходный налог с доходов,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Индивидуальный подоходный налог с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Налог на имущество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04  3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Земельный налог с физических лиц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Земельный налог на земли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транспорта, связи, обороны и 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Земельный налог на земли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территорий, земли оздоровительного,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рекреационного и историко-культурного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Земельный налог с юридических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нотариусов и адвокатов на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Земельный налог с юридических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частных нотариусов и адвокатов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Hалог на добавленную стоимость на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выполненные работы и оказанные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Hалог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Казахстан,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товары,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Налог на добавленную стоимость на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выполненные работы и оказанные услуги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 сырьевого сектора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устанавливаемому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Налог на добавленную стоимость за нерезидента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Налог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происходящие и импортируемые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добавленную стоимость на товары, происходящие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1   07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Все виды спирта,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Водка, произведенная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Крепкие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крепкоалкогольные напитки, произведенные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Вина, произведенные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Коньяк, произведенный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Шампанские вина,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Пиво, произведенное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Слабоградусные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слабоалкогольные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этилового спирта от 12 до 30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Табачные изделия с фильтром, произведенные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Табачные изделия без фильтра и прочие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содержащие табак,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Винные напитки,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Прочие слабоалкогольные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Винные напитки,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Виноматериалы,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29            Сырая нефть, газовый конденсат, произведенные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36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произведенные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37            Прочие слабоалкогольные напитки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долей этилового спирта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41            Все виды спирта,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2   42            Водка, импортируемая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43            Крепкие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крепкоалкогольные напитки,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44            Вина, импортируемые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45            Коньяк, импортируемый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46            Шампанские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47            Пиво, импортируемое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48            Слабоградусные ликеро-водочные изделия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слабоалкогольные напитки с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этилового спирта от 12 до 30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50            Табачные изделия,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51            Прочие изделия, содержащие табак,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55            Легковые автомобили (кроме автомобилей с ручным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управлением,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инвалидов),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58            Виноматериалы,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59            Дизельное топливо,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60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69            Сырая нефть, газовый конденсат,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90            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92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собственного производства,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производителями в розницу, а также используемый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собственные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93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реализуемое производителями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94    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2   95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96            Бензин (за исключением авиационного)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реализуемый юридическими и физическими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розницу, а также используемый на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97            Дизельное топливо, реализуемое юридическими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физическими лицами в розницу,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используемое на собственные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Поступления за использование природных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Плата за предоставление междугородной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Налог на сверхприбыль,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пользование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Бонусы,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Роялти, за исключением поступлений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нефтяного сектора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Рентный налог на экспортируемую сырую нефть,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газовый конденсат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поступлений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утвержденному сектору)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Плата за использование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22            Налог на сверхприбыль от предприятий нефтяного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сектора (по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25            Бонусы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26            Роялти от предприятий нефтяного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28            Доля Республики Казахстан по разделу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заключенным контрактам от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нефтяного сектора (по утвержденному перечню)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  3   29            Дополнительный платеж недропользователя,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осуществляющего деятельность по контракту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разделе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Сборы за ведение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Лицензионный сбор за право занятия отдельными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Сбор за государственную регистрацию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 и учетную регистрацию филиалов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Сбор за государственную регистрацию залога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движимого имущества и ипотеки судна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строящегося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Сбор за проезд автотранспортных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территории Республики Казахстан, кроме сбора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проезд автотранспортных средств по платным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 автомобильным дорогам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Сбор за проезд по платным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радиоэлектронных средств и высокочастотных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Сбор за выдачу разрешения на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радиочастотного спектра телевизионным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Сбор за государственную регистрацию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19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20            Плата за размещение наружной (визуальной)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рекламы в полосе отвода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общего пользования местного значения и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21            Сбор за государственную регистрацию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авторского права и смежных прав,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договоров на использование произведений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объектов смежных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23            Сбор за постановку на учет средства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Hалоги на международную торговлю и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06  1   01            Таможенные пошлины на ввозимые товары,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Совокупный таможенный платеж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ввозимые на таможенную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физическими лицами в упрощенном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Прочие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контроля и таможенных процедур, доначисленные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налоговые поступления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      Обязательные платежи, взимаемые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 значимых действий и (или)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или должностными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листа, с заявлений о вынесении судебного приказа,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за выдачу судом исполнительных 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решениям иностранных судов и арбитражей, копий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Государственная пошлина, взимаемая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нотариальных действий нотариусами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нотариальных контор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  1   04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акта гражданского состояния,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гражданам повторных свидетельств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акта гражданского состояния,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в связи с изменением, дополнением,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исправлением и восстановлением записи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 рождении, браке, 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на право выезда за границу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приглашение в Республику Казахстан лиц из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государств, а также за внесение изменений в эти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визы к паспортам иностранцев или заменяющим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документам на право выезда из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Государственная пошлина, взимаемая за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документов о приобретении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Казахстан, восстановлении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гражданстве Республики Казахстан и прекращении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Государственная пошлина за регистрацию место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регистрацию и перерегистрацию каждой единицы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гражданского, служебного оружия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юридических лиц (за исключением холодного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охотничьего, сигнального, огнестрельного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бесствольного, механических распылителей,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аэрозольных и других устройств, снаряженных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слезоточивыми или раздражающими веществами,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пневматического оружия с дульной 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более 7,5 Дж и калибра до 4,5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включительно)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Государственная пошлина за выдачу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удостоверений личности граждан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Государственная пошлина за выдачу разрешений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хранение или хранение и ношение,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транспортировку, ввоз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и вывоз из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Государственная пошлина за проставление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 апостиля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официальных документах, совершенных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Республике Казахстан,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международным договором, ратифицированным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водительских удостоверений,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тракториста-машиниста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  1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механических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17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разрешений на ввоз и вывоз редких и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 угрозой исчезновения видов животных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осетровых рыб, а также их частей и дериватов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18            Государственная пошлина, взимаемая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совершение действий в сфере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          Неналоговые поступления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Доходы от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республиканских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части чистого дохода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коммунальных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части чистого дохода Hационального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Дивиденды на государственные пакеты акций,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Доходы на доли участия в юридических лицах,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находящиеся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Доходы от аренды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арендной платы за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Доходы от аренды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  6                 Вознаграждения (интересы) за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средств на банковских 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депозитам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Правительства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Национальном Банке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(интересы), полученные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размещения в депозиты временно свободных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за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государственных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счетах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     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областей, городов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местным исполнительным органам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областного бюджета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внутренних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до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года за счет средств 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внешних займов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  7   11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до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республиканского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из местного бюджета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Вознаграждения (интересы)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выданным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15            Вознаграждения (интересы)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Правительством Республики Казахстан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 Прочие доходы от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и лесохозяйственного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производства при изъятии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лесных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 связанных с ведением сельского и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информации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доходов от государственных лотерей,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проводимых по решениям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Доходы от продажи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Поступления от реализации конфискованного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в том числе товаров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транспортных средств, оформленных в таможенном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Поступления от реализации бесхозяйного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имущества, безвозмездно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установленном порядке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собственность, безнадзорных животных, находок,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 также имущества, перешедшего по праву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Вознаграждения (интересы)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бумаг, приобретенных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реализации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(работ, услуг)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   1  02    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предоставляемых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денег от проведения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закупок,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 Штрафы, пеня, санкции, взыскания, налагаемые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учреждениями, финансируемыми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государственного бюджета,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содержащимися и финансируемыми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(сметы расходов)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органами, их территориальными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Административные штрафы, пени,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взыскания, налагаемые местными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Поступление изъятых доходов, полученных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безлицензионной деятельности казино,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тотализаторов и игорного бизнеса,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Поступление изъятых доходов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предпринимателей, полученных от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без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Поступления доходов, полученных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Поступление сумм от добровольной сдачи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взыскания незаконно полученного имущества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04   1  10            Средства, полученные от природопользователей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искам о возмещении вреда, средства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реализации конфискованных орудий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Возмещение осужденными к лишению свободы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стоимости питания, вещевого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коммунально-бытовых, лечебно-профилактических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услуг,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исправительному учреждению,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Поступления удержаний из заработной 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Прочие штрафы, пени, санкции, взыскания,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налагаемые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    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Техническая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Финансовая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Гранты, привлекаемые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Гранты, привлекаемые местными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06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Невыясненные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Доля Республики Казахстан при распределении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задолженности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07            Возврат неиспользованных средств,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неналоговые поступления в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06   1  10            Сбор за легализацию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Поступления от продажи основного капитала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закрепленного за государственными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имущества, закрепленного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продажи гражданам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товаров из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полученные товары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сверхнормативных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Поступления от реализации материальных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Продажа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Плата за продажу права аренды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                  Поступления трансфертов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Бюджетное изъятие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01   1  07          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Трансферты из вышестоящих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Целевые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      Трансферты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Целевые 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Гарантированный трансферт в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 из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  Погашение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Погашение бюджетных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областей, городов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местным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исполнительным органам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значения, столицы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областного бюджета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органам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банкам-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06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   1  07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источников финансовым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08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правительственных внешних займов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внутренних источников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до 2005 года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 средств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местного бюджета до 2005 года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12            Погашение бюджетных кредитов, выданных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республиканского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13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из местного бюджета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14            Погашение бюджетных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Возврат требований по оплаченным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Возврат юридическими лицами требований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Возврат средств, направленных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 в счет погашения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бюджетным кредитам, а также бюджетным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средствам,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 по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          Поступления от продажи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Поступления от приватизации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имущества, находящегося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собственности и относящегося к горнодобывающей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обрабатывающей отраслям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   1  04            Поступления от продажи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 находящегося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оперативном управлении или хозяйственном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ведении республиканских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учреждений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предприятий в виде имущественного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иного государственного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находящегося в оперативном управлении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хозяйственном ведении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Поступления от продажи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Поступления от продажи доли участия,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ценных бумаг юридических лиц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                      Поступления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Внутренние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Государственные среднесрочные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Государственные краткосрочные казначейские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04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05            Поступления от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эмиссионных ценных 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09            Прочие государственные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Займы, получаемые Правительством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области,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Займы, получаемые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органом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 Внешние государственные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Договоры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Государственные долговые обязательства,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 Прочие государственные эмиссионные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                      Движение остатков бюджетных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Свободные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01   2    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            Остатки бюджетных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2) Функциональная классификация расходов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Функциональная подгруппа|  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бюджетных программ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Программа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Подпрограмма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Государственные услуги общего характера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Представительные, исполнительные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другие органы, выполняющие общие функции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Главы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Прогнозно-аналитическое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стратегических аспектов внутренней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технико-экономических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1  01 102                 
</w:t>
      </w:r>
      <w:r>
        <w:rPr>
          <w:rFonts w:ascii="Times New Roman"/>
          <w:b/>
          <w:i w:val="false"/>
          <w:color w:val="000000"/>
          <w:sz w:val="28"/>
        </w:rPr>
        <w:t>
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Cоздание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мониторинга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Обеспечение деятельности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01 104 101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Уполномоченного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01 110 001 100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01 111 109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маслихата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маслихата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01 120 002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 Обеспечение деятельности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01 121 109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01 123 001             Функционирование аппарата акима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городе, города районного значения, поселка,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 (села), аульного (сельского)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637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01 637 109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Организация проведения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01 694 001 017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Финансовая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исполнения и контроля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Проведение таможенной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Учебно-методический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 развитие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Министерства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информационной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02 217 015              Оплата услуг поверенным (агентам)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Приватизация, управление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имуществом,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регулирование споров, связанных с этим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кредитованием, учет, хранение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или взысканного в счет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кредитам и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Содержание и страхование здания "Дом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строительные сбережения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Строительство объектов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"Электронная таможня"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 Развитие таможенной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 Развитие интегрированной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информационной системы "ИНИС РК"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103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 "РНиОН"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104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 Развитие информационной системы "Реестр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02 257 001 003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реализации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02 356 003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   
</w:t>
      </w:r>
      <w:r>
        <w:rPr>
          <w:rFonts w:ascii="Times New Roman"/>
          <w:b/>
          <w:i w:val="false"/>
          <w:color w:val="000000"/>
          <w:sz w:val="28"/>
        </w:rPr>
        <w:t>
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контроля за исполнением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02 406 101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оценки имущества в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работы по выдаче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обеспечение полноты сбора сумм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разовых 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Проведений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02 452 115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600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финансового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"Региональный финансовый центр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Внешнеполитическая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03 204 001 007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Участие в международных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Участие в уставных и других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при Евразийском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экономическом сообществе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Содержание представителей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Антитеррористическом центре СНГ и в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экономическим вопросам при Экономическом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Совете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аппарата Полномочного представителя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в Постоянном Совете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Договора о коллективной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Содержание Секретариата Совещания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взаимодействию и мерам доверия в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Делимитация и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специальной,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физической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Приобретение и строительство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недвижимости за рубежом для размещения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финансовой помощи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незаконно ввезенным в иностранные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государства и ставшим жертвами торговли,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пострадавшим за рубежом от других преступлений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оказавшимся в форс-мажорных обстоятельствах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Фундаментальные научные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Фундаментальные и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Фундаментальные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Научно-техническая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Проведение инициативных и рисковых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исследований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Оснащение научных лабораторий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Строительство и реконструкция научных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Формирование уставного капитала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Планирование и статистическая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стратегического,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среднесрочного экономического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системы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производительности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аппарата в сфере экономического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бюджетного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Модернизация информационных систем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сфере государственного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05 220 006 100          Экспертиза предложений по объектам,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возможным к передаче в концессию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Оценка и экспертиза концессионных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Содействие обеспечению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денежно-кредитной политики в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сдерживания инфляции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агентствами по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кредитного рейтинга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Исследования в сфере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софинансирования гранта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05 258 106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бюджетного планирования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05 357 115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453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05 606 002              Обработка и распространение статистической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Общие кадровые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06 608 100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государственные услуги общего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09 603 109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Создание центра компетенции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Создание сетей общедоступных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доступа и обучения населения основам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взаимодействия с "электронным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Создание комплексной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предоставления услуг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Government", "Government to Consumer"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Cоздание инфраструктуры открытых ключей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идентификационной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системы защиты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"Реестр государственных услуг"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"Платежный шлюз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Содержание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Оборона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Военные нужды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Содержание личного состава, вооружения,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военной и иной техники, оборудования,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 и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01 208 001 100          Содержание личного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Содержание вооружения, военной и иной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оборудования,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Содержание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основных видов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боевого дежурства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специальной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Обеспечение внешнеполитических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Обеспечение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Обеспечение административно-управленческих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функций органов военного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Модернизация и приобретение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иной техники, систем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Поставка и ремонт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 аренде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Прикладные научные исследования и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конструкторские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Подготовка допризывников по военно-техническим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Приобретение оборудования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Приобретение имущества тылового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технических средств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Приобретение специального и особого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Приобретение имущества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Мероприятия в рамках исполнения всеобщей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воинской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территориальной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территориальная оборона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Участие в обеспечении безопасности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 и выполнении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Модернизация и приобретение военной и иной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Строительство объектов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жильем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01 678 105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Организация работы по чрезвычайным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района (города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предупреждения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 и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Республиканский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Аэромобильные региональные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Республиканский кризисный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Казселезащита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Организация готовности специальных 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для обеспечения предупреждения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02 202 002 106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Оперативно-спасательные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специалистов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мобилизационной подготовке, гражданской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обороне, организации предупреждения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Мероприятия гражданской обороны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02 250 005              Мобилизационная подготовка и мобилизация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объектов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мобилизационной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подготовке,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стихийных бедствий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гражданской обороне 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02 350 002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Мероприятия гражданской обороны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Мобилизационная подготовка и мобилизация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Предупреждение и ликвидация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Водно-спасательные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чрезвычайных ситуаций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Общественный порядок, безопасность,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правовая, судебная,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 уголовно-исполнительная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Правоохранительная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 
</w:t>
      </w:r>
      <w:r>
        <w:rPr>
          <w:rFonts w:ascii="Times New Roman"/>
          <w:b/>
          <w:i w:val="false"/>
          <w:color w:val="000000"/>
          <w:sz w:val="28"/>
        </w:rPr>
        <w:t>
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01 201 001 017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Комитет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Базы военного и специального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Подразделение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Охрана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Соединения и части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Приемники-распределители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на транспорте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Государственная специализированная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Обеспечение деятельности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дополнительной штатной численности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миграционной полиции, выделенной в 2006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документов, номерных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Астаны на реализацию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01 252 106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   Развитие объектов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бюджета города 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безопасности на территории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Медвытрезвители и подразделения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организующие работу медвытрезвителей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временной изоляции, адаптации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реабилитации несовершеннолетних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места жительства и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Спецприемники для лиц, 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административном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Поощрение граждан, участвующих в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01 352 004              Реализация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"Астана - город без наркотиков"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01 618 001 001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Государственная защита лиц, участвующих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Возмещение процессуальных издержек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участвующим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Оказание юридической помощи адвокатами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Правовая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Судебная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          
</w:t>
      </w:r>
      <w:r>
        <w:rPr>
          <w:rFonts w:ascii="Times New Roman"/>
          <w:b/>
          <w:i w:val="false"/>
          <w:color w:val="000000"/>
          <w:sz w:val="28"/>
        </w:rPr>
        <w:t>
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03 501 001 008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 Комитета по судебному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Администраторы в областях, городах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Суды с участием присяжных заседателей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участвующих в судебном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Оценка, хранение и реализация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поступившего в республиканскую собственность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объектов органов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законности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правопорядка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                 
</w:t>
      </w:r>
      <w:r>
        <w:rPr>
          <w:rFonts w:ascii="Times New Roman"/>
          <w:b/>
          <w:i w:val="false"/>
          <w:color w:val="000000"/>
          <w:sz w:val="28"/>
        </w:rPr>
        <w:t>
Генеральная прокуратура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единообразным применением законов и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04 502 001 007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1997-1998 годы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специальным учетам Генеральной прокуратуры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Аппарат Комитета финансового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Межгосударственное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взаимодействие по ведению криминального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по обеспечению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личности, общества 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Центр подготовки и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в области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05 104 003              Обеспечение фельдъегерской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Комитет национальной безопасности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Программа развития системы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Уголовно-исполнительная система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06 221 011              Противодействие эпидемии СПИДа в исправительных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Противодействие эпидемии СПИДа в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изоляторах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общественного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порядка 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Модернизация и развитие спутниковой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передачи данных и телефонии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Аппараты территориальных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"Государственная база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"Документирование и регистрация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деятельности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населения по принципу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"одного окна"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аналитического центра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религии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Создание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института для проведения сложных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Борьба с коррупцией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экономических обоснований республиканских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09 221 109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экономической и коррупционной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преступностью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Служба охраны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единой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охраны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Образование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Дошкольное воспитание и обучение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Поддержка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деятельности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дошкольного воспитания и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 общее, основное общее, среднее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общее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бесплатного подвоза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школы и обратно в аульной (сельской)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Обучение и воспитание одаренных в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Республиканские школы-интернаты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функционирования школ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и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4 02 208                 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Проведение республиканских школьных олимпиад,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конкурсов, внешкольных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оснащение учебным оборудованием кабинетов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физики, химии, биологии в государственых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учреждениях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обновления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библиотечных фондов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приобретение и доставку учебной,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справочной и электронной литературы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изучению государственного языка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02 225 036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лингафонных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государственных учреждениях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на функционирование в 2007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учреждения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"Казахская средняя специализированная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музыкальная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им. А.Жубанова"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областных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Общеобразовательное обучение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областного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учебным оборудованием кабинетов физики,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химии, биологии в государственных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содержания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общего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02 261 019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подключение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Интернету и оплату трафика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доставку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комплексов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учреждений среднего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лингофонных и мультимедийных кабинетов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питания, проживания и подвоза детей к пунктам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доставку учебной, справочной и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по изучению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языка для 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Общеобразовательное обучение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спорте детей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02 360 003 105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Общеобразовательное обучение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программам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Общеобразовательное обучение одаренных детей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специализированных организациях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масштаба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Общеобразовательное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Школы-интернаты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Обучение в учебно-производственных комбинатах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 других учебно-производственных структурах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Обеспечение деятельности школ начальных,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основных и средних, школ - 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Приобретение и доставка учебников,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02 464 006              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юношества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Проведение школьных олимпиад и внешкольных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районного (городского) масштаба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Начальное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Костанайской области на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базы межрегионального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подготовке и переподготовке кадров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обслуживающего персонала транспортно-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межрегионального центра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по подготовке и переподготовке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технического и обслуживающего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персонала транспортно-коммуникационной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Среднее профессиональное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04 205 004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стипендий студентам, обучающимся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средних профессиональных учебных заведениях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основании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заказа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   Подготовке и переподготовке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и обслуживающего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стипендий студентам, обучающимся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средних профессиональных учебных заведениях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основании государственного заказа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компенсаций на проезд для обучающихся в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профессиональных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заказа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04 226 039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возмещение расходов по увеличению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обучения и дополнительного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организациях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рамках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Дополнительное профессиональное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05 213 022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220 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 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221 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225 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переподготовку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педагогических работников в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(городских) институтах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   Целевые текущие трансферты областным бюджетам,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(городских) институтов повышения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и переподготовку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кадров, а также менеджеров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технического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Повышение квалификации и переподготовка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внутренних дел,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финансируемый из бюджета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Переподготовка и специализация врачей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Высшее и послевузовское профессиональное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06 201 012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 Строительство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факультета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агротехнического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университета им. С. Сейфуллина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Подготовка научных и научно-педагогических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Стипендиальное обеспечение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Подготовка кадров в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Подготовка специалистов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 за рубежом в рамках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Привлечение зарубежных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(преподавателей, профессоров) в высшие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 Казахстана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с высшим профессиональным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06 225 020 113          Выплата компенсаций на проезд обучающимся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Подготовка специалистов в Египетском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университете исламской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"Нур-Мубарак"№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Институциональное развитие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Организация системы гарантирования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 в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Подготовка специалистов с высшим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Подготовка специалистов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Стипендиальное обеспечение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Капитальный ремонт государственных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Доучивание студентов 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доучивающихся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Выплата компенсаций на проезд обучающимся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числа молодежи в высших профессиональных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образовательному заказу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Создание при государственных медицинских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учебных заведениях учебно-клинических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профессиональным образованием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09 225 001 001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Присуждение гранта "Лучший преподаватель вуза"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методических комплексов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образования, издание и доставка учебной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литературы для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предоставляющих услуги в области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казахской диаспоры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Информатизация ситемы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анализ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Национальная система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организацию питания, проживания и подвоза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к пунктам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   Оплата услуг поверенным агентам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координации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09 261 018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Сейсмоусиление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реконструкцию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Обследование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и оказание психолого-медико-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педагогической 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Сейсмоусиление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отдела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09 467 002 015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Реконструкция общежития для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начального и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в городе Аркалыке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Здравоохранение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Больницы широкого профиля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внутренних дел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здравоохранения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направлению специалистов первичной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помощи и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Республиканская гвардия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Лечение военнослужащих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   Премиальные выплаты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1997-1998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Лечение военнослужащих и членов их семей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здоровья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02 226 006 100          Предупреждение эпидемий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Региональные центры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материально-технической базы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центров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тест-систем для проведения дозорного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крови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02 269 001 007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Производство крови, ее компонентов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местных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Приобретение тест-систем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дозорного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369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санитарно-эпидемиологического надзора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дезинфекционных, дезинсекционных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дератизационных работ в очагах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деятельности центров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эпидемиологической экспертизы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Централизованный закуп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проведения иммунопрофилактики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02 369 106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Специализированная медицинская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Оказание специализированной и 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оздоровительной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средств, вакцин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иммунобиологических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вакцин и других медицинских иммунобиологических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препаратов для проведения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03 226 028 101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противодиабетических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химиопрепаратов онкологическим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средств, диализаторов,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больным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лекарственных средств для больных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трансплантации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бюджету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закуп лекарственных средств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бюджету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Казахстанской области на закуп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для лечения ВИЧ-инфицированных и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СПИДом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материально-техническое оснащение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03 253 022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Оказание медицинской помощи лицам, страдающим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значимыми заболеваниями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заболеваниями, представляющими опасность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Обеспечение больных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противотуберкулезными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больных диабетом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противодиабетическими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Обеспечение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химиопрепаратами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Обеспечение больных с почечной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недостаточностью лекарственными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средствами, диализаторами,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материалами и больных после трансплантации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почек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Поликлиники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04 226 022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лекарственными средствами детей и подростков,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на диспансерном учете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амбулаторном лечении хронических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лекарственными средствами на льготных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отдельных категорий граждан на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укомплектование медицинских организаций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медико-санитарной помощи медицинскими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со штатными нормативами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развитие системы врачей общей практики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осуществление профилактических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осмотров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04 253 014 101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 лечении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Оказание первичной медико-санитарной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лекарственными 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льготных условиях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Лекарственное обеспечение детей до 5-летнего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возраста на амбулаторном уровне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трансфертов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беременных железо-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йодосодержащими препаратами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 и подростков, находящихся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диспансерном учете при амбулаторном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лечении хронических заболеваний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специализированными продуктами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лечебного питания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амбулаторном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местного бюджета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Другие виды медицинской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05 253 012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Базы спецмедснабжения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Организация в экстренных случаях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тяжелобольных людей до ближайшей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оказывающей врачебную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09 226 015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области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Хранение ценностей исторического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вновь вводимых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создаваемых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   Целевые трансферты на развитие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Алматинской области и бюджету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Оснащение современным лабораторным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межрегиональных испытательных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реализацию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 по профилактике и борьбе со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Реализация мероприятий по профилактике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борьбе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09 253 115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Сейсмоусиление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Реализация мероприятий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 СПИД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Проведение патологоанатомического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граждан бесплатным или льготным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проездом за пределы населенного пункта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деятельности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аналитических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09 353 107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Сейсмоусиление объектов здравоохранения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Приобретение оборудования и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текущего ремонта санатория "Казахстан"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Ессентуки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Социальная помощь и социальное обеспечение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Выплаты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Надбавки к пенсиям граждан, пострадавших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вследствие ядерных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Государственные базовые пенсионные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01 213 004 101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Вдовы воинов,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Герои Советского Союза, Герои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катастрофы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Труженики тыла в годы Великой Отечественной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   Участники ликвидации последствий катастрофы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ЧАЭС, эвакуированных из зон отчуждения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детей, которые на день эвакуации находились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   Многодетные матери, награжденные подвесками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"Алтын алка", "Кумис алка" или получившие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ранее звание "Мать-героиня" и награжденные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орденом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   Многодетные семьи, имеющие четырех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   Жертвы политических репрессий, имеющие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   Лица, которым назначены пенсии за особые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Возмещение за вред, причиненный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здоровью, возложенное судом на государство,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юридического лица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областным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01 256 002 103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Дома-интернаты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Центр реабилитации и адаптации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Учреждения, осуществляющие реабилитацию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Социальное обеспечение сирот, детей, оставшихся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 попечения родителей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Государственная поддержка по содержанию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детей-сирот и детей, оставшихся без попечения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Содержание ребенка (детей), переданного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патронатным воспитателям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01 373 010 015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Социальная помощь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Пособие на погребение пенсионеров,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работавших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Государственные пособия семьям, имеющим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Единовременные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Государственные пособия по уходу за ребенком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одного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компенсации пострадавшим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испытаний на Семипалатинском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Пенсионеры и получатели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Работающее и неработающее население,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проживающие и проживавшие в зонах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радиационных рисков и на территории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льготным социально-экономическим статусом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1949 по 1990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02 213 030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индивидуальной программой реабилитации инвалида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(коррекционных)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специальными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компенсаторными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Социальная поддержка инвалидов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Целевые текущие трансферты бюджетам Аральского,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Казалинского и Кармакшинского районов,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Байконыр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оказания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02 256 013              Целевые текущие трансферты бюджетам Аральского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Казалинского районов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Целевые текущие трансферты бюджету Шалкарского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Актюбинской области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пособий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малообеспеченных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инвалидов обязательными гигиеническими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средствами и предоставление услуг специалистами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жестового языка, индивидуальными помощниками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соответствии с индивидуальной программой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реабилитации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02 355 008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Дополнительные виды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нуждающимся инвалидам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протезированию и обеспечение протезно-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Социальная поддержка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Льготы по расходам на жилищно-коммунальные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образования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Профессиональная подготовка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Дополнительные меры по социальной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Оказание ритуальных услуг по захоронению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умерших Героев Советского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"Халық Қаhарманы", Героев Социалистического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труда, награжденных Орденом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степеней и орденом "Отан" из числа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инвалидов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Оказание социальной помощи специалистам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здравоохранения, образования,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обеспечения, культуры, проживающим в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Социальная помощь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нуждающихся граждан по решениям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Социальная поддержка военнослужащих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войск и срочной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Льготы по проезду на всех видах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- городского, пригородного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Социальная поддержка граждан, награжденных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26 июля 1999 года орденами "Отан", "Данк",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удостоенных высокого звания "Халық Қаhарманы",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почетных званий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Материальное обеспечение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Оказание социальной помощи нуждающимся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гражданам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02 451 015              Территориальные центры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 пенсионеров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Государственные пособия на детей до 18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Обеспечение нуждающихся инвалидов обязательными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гигиеническими средствами и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 специалистами жестового языка,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индивидуальными помощниками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индивидуальной программой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образования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Социальная поддержка обучающихся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компенсацию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повышения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защищаемым гражданам, являющимся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абонентами городских сетей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социального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труда, занятости,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миграции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09 213 001 009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Информационно-аналитическое обеспечение по базе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Методологическое обеспечение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инвалидам протезно-ортопедической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Переселение на историческую родину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Центр временного размещения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Переселение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Обеспечение жильем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Создание информационной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координации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занятости и социальных программ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координации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09 256 001 009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доставке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занятости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социальных программ города республиканского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занятости и социальных программ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Социальная адаптация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определенного местожительства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09 451 115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Жилищно-коммунальное хозяйство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Жилищное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 города районного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поселка, аула (села), аульного (сельского)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   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программы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Увеличение уставного капитала АО "Жилищный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строительный сберегательный банк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Увеличение уставного капитала АО "Казахстанская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"Казахстанский 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Астаны и Алматы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областным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Жаркент Алматинской области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Кредитование бюджетов районов (городов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значения)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01 271 010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Целевые текущие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Приозерска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жилья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01 374 003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Изъятие, в том числе путем выкупа,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Организация сохранения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жилищного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Пополнение государственного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фонда города Жаркент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Изъятие, в том числе путем выкупа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для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связанное с этим отчуждение недвижимого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Организация сохранения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жильем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01 458 006              Мероприятия, направленные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сейсмоустойчивости жилых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расположенных в сейсмоопасных регионах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Капитальный ремонт жилья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Приозерске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Коммунальное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123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Организация водоснабжения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минеральных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Актюбинской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подводящего газопровода Мартукского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02 233 037    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013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Целевые текущие трансферты бюджету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    Целевые трансферты для организаций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тепловых сетей,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 районов (городов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энергетики и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Газификация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02 371 006  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Кредитование для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   Реализация программы за счет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Функционирование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Организация эксплуатации тепловых сетей,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02 467 005              Развитие объектов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Благоустройство населенных пунктов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Освещение улиц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Содержание мест захоронений и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благоустройства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     Освещение улиц 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санитарии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03 458 017              Содержание мест захоронений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Благоустройство и озеленение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Развитие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Культура, спорт, туризм и информационное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пространство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Деятельность в области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 
</w:t>
      </w:r>
      <w:r>
        <w:rPr>
          <w:rFonts w:ascii="Times New Roman"/>
          <w:b/>
          <w:i w:val="false"/>
          <w:color w:val="000000"/>
          <w:sz w:val="28"/>
        </w:rPr>
        <w:t>
Администрация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Поддержка культурно-досуговой работы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Восстановление памятников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Создание системы изучения 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народа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Сооружение памятников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сохранности архивных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Развитие архивного дела и систем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Целевые текущие трансферты бюджету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функционирование в 2007 году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культуры, переданных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01 361 001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культурно-досуговой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сохранности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наследия и доступа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Поддержка театрального и музыкального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зоопарков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01 455 003              Поддержка культурно-досуговой работы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функционирования зоопарков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Поддержка развития массового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национальных видов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   Развитие спорта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спорта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областном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областных сборных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команд по различным видам спорта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республиканских и международных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02 260 115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физической культуры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спорта города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Проведение спортивных соревнований на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международных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02 359 115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объектов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физической культуры и спорта района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массового спорта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видов спорта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спортивных соревнований на районном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Подготовка и участие членов сборных команд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различным видам спорта на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спортивных соревнованиях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объектов физической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Информационное пространство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внутриполитической стабильности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Институциональное развитие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Обеспечение доступности научной,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технической и научно-педагогической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259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функционирования областных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(Отдел) архивов и 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(Отдела)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архивов и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сохранности архивного фонда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03 358 004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культуры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Обеспечение функционирования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по развитию языков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развитию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03 363 100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объектов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Функционирование районных (городских)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Развитие государственного языка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языков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Туризм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Формирование туристского имиджа Казахстана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Регулирование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по организации культуры,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спорта, туризма и информационного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туризма и спорта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09 205 114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культуры и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Развитие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Создание информационных систем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языка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народов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   Борьба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09 206 116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внутренней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политики города республиканского значения,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09 362 001 008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культуры и развития языков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09 455 108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внутренней политики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Реализация региональных программ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Отдел физической культуры и спорта района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физической 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09 465 001 003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Щучинско-Боровской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курортной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Топливно-энергетический комплекс 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недропользование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Топливо и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топливно-энергетического комплекса,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01 231 008  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Обеспечение перехода угольной отрасли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Разработка нормативно-технической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Развитие и создание нефтехимической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контрактах на проведение нефтяных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 также при транспортировке,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Обеспечение стабильного электроснабжения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потребителей южных регионов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Институциональное развитие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Ликвидация рудников Миргалимсайского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Недропользование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геологии 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Оценка ресурсов углеводородного сырья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твердых ископаемых на основе внедрения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новейших аэрокосмических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Мониторинг минерально-сырьевой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Мониторинг подземных вод и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геологических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топливно-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энергетического комплекса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энергетики и минеральных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Создание технопарка "Парк ядерных технологий"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Курчатове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Увеличение уставного капитала АО "КазКуат"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Центра ядерной медицины и биофизики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Перевод архива исторических сейсмограмм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ядерных взрывов и землетрясений,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зарегистрированных станциями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контроля, с бумажных записей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электронные носители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Передислокация ведомств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коммунального хозяйства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Сельское, водное, лесное, рыбное хозяйство,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особоохраняемые природные территории,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охрана окружающей среды и животного мира,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земельные отношения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Сельское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Борьба с особо опасными вредными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Государственные учреждения по карантину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01 212 005 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финансовому лизингу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Поддержка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Субсидирование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(интереса) по кредитам, выдаваемым банками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   Субсидирование развития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производством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поддержку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племенного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повышение урожайности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растениеводства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доставке воды сельскохозяйственным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обеспечение закладки и выращивания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многолетних насаждений плодовых культур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108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экспертизу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Регулирование русла реки Сырдарьи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северной части Аральского моря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01 212 012 018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Отраслевой проект развития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канализации сельских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(2-я 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Обеспечение продовольственной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Закуп зерна в государственные 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и перемещение зерна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продовольственного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Агрохимическое и агроклиматическое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Агрометеорологическое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Организация системы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Организация инфраструктуры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обслуживанию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Поддержка производства и развития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Поддержка производства, переработки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животноводческой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Обеспечение исполнения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зерновым распискам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Организация системы микрокредитования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01 212 043 106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107         Внедрение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на 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прицепов к ним, самоходных сельскохозяйствен-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ных, мелиоративных и дорожно-строительных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   Государственные премии в области аграрной науки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056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   Информационное обеспечение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агропромышленного комплекса 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населения на безвозмездной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   Кредитование проекта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поддержке сельского хозяйства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организаций,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01 255 007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Обеспечение функционирования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специальных хранилищ (могильников)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административные функции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разграничения полномочий между уровнями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   Повышение продуктивности 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Обеспечение площадок по убою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   Экспертиза качества казахстанского хлопка-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волокна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города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Поддержка развития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развития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Удешевление стоимости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материалов и других товарно-материальных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весенне-полевых и уборочных работ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урожайности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растениеводства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01 375 004 011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Повышение продуктивности 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Субсидирование стоимости услуг по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воды сельскохозяйственным 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закладки и выращивания многолетних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насаждений плодовых культур и винограда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Экспертиза качества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хлопка-волокна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сельского хозяйства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скотомогильников (биотермических 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санитарного убоя больных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Возмещение владельцам стоимости изымаемых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уничтожаемых больных животных, 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сырья животного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Развитие объектов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10 01 606                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Проведение сельскохозяйственной переписи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схем,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балансов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Природоохранные попуски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   Совершенствование управления водными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Регулирование русла реки Сырдарьи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Строительство и реконструкция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02 212 029 004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Оказание государственной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функционирования инфраструктурных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находящихся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   Эксплуатация республиканских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объектов, не связанных с подачей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Установление водоохранных зон и полос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   Целевые трансферты на развитие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 (городов областного значения)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02 354 002             Установление водоохранных зон, полос и зон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санитарной охраны источников питьевого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Восстановление особо аварийных водохозяйст-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венных сооружений и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375                  
</w:t>
      </w:r>
      <w:r>
        <w:rPr>
          <w:rFonts w:ascii="Times New Roman"/>
          <w:b/>
          <w:i w:val="false"/>
          <w:color w:val="000000"/>
          <w:sz w:val="28"/>
        </w:rPr>
        <w:t>
Исполнительный орган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Субсидирование стоимости услуг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питьевой воды из особо важных групповых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водоснабжения, являющихся безальтернативными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источниками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Лесное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Сандыктауское учебно-производственное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Формирование постоянной лесосеменной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Лесоохотоустройство и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проектирование, учет и биологическое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обоснование в области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   Санитарно-защитная зеленая зона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 и регулирования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03 254 005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лесоразведение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Охрана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 Развитие объектов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Рыбное хозяйство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особоохраняемых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Сохранение и восстановление численности сайги,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редких и исчезающих видов диких копытных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Разработка качественных и количественных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показателей (экологических нормативов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требований)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05 234 004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гранта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   Реализация проекта за счет гранта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101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регулирования природопользования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05 254 011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природных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и регулирования природопользо-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вания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республиканского значения,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природных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 Развитие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05 354 005 015         Реализация программы за счет средств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 Содержание и защита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экспертизы кроме стратегических, трансграничных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экологически опасных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Земельные отношения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 Обеспечение деятельности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06 251 004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передаваемые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административные функции в рамках разграничения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полномочий между уровнями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 Трансферты из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351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земельных отношений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Работы по переводу сельскохозяйственных угодий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Земельно-хозяйственное устройство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пунктов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06 351 106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463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земельных отношений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Работы по переводу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угодий из одного вида в другой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работ по зонированию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Землеустройство, проводимое при установлении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границ городов районного значения, районов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городе, поселков, аулов (сел), аульных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управлению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Проведение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Введение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06 614 112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области сельского,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водного, лесного, рыбного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охраны окружающей среди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земельных отношений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Развитие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Развитие объектов ветеринарных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Приобретение зданий и сооружений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территориальных подразделений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Проведение закупочных операций и ценовых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интервенций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09 212 111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передаваемые административные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разграничения полномочий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 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Повышение предпринимательской активности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субъектов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   Строительство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 Увеличение уставного капитала АО "Казаэросервис"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Промышленность, архитектурная,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 градостроительная и строительная деятельность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Промышленность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Организация лизинга техники и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выращивания хлопчатника, развития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швейной промышленности в рамках пилотного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кластера "Текстильная промышленность"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АО "Банк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трансферты на развитие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бюджету Карагандинской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инфраструктуры индустриального парка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Развитие инфраструктуры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"Оңтүстік"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Архитектурная, градостроительная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02 233 014 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градостроительной и строительной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02 271 100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272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градостроительства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(Управление)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02 272 115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градостроительства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Разработка генеральных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застройки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архитектурно-строительного контроля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архитектурно-строительного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02 366 001 008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373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02 373 109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архитектуры и градостроительства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02 468 002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генеральных планов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архитектурной, градостроительной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строительной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Транспорт и коммуникации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Автомобильный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Аппарат акима района в городе,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районного значения, поселка, аула (села),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аульного (сельского) округа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Развитие инфраструктуры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городах районного значения, поселках, аулах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 в городах районного значения, поселках,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аулах (селах), аульных (сельских) округах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01 215 002 016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капитальный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и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Обеспечение качества выполнения дорожно-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строительных и ремонтных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   Целевые трансферты на развитие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ремонт автомобильных дорог районного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   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01 458 023 019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Системы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Развитие национальной спутниковой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и 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Обеспечение управления космическими аппаратами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связи и вещания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Водный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Обеспечение классификации 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судов внутреннего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плавания "река-море"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Воздушный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Организация процедур по таможенному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оформлению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   Реализация проекта за счет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Обеспечение первоначальной подготовки пилотов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   Кредитование создания 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ракетного комплекса "Байтерек"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04 225 042 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   Подготовка космонавтов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   Создание авиационного ракетно-космического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комплекса "Ишим"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   Увеличение уставного капитала 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компания "Казкосмос"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авиаперевозок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Железнодорожный транспорт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Субсидирование железнодорожных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 по социально значимым межобластным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Разработка стандартов железнодорожной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 услуги в сфере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Обязательства прошлых лет по представленным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льготам по оплате проезда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09 215 010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транспортной базы данных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динамики безопасности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"Казавиализинг"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"Алматыметрокурылыс"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технологического комплекса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 
</w:t>
      </w:r>
      <w:r>
        <w:rPr>
          <w:rFonts w:ascii="Times New Roman"/>
          <w:b/>
          <w:i w:val="false"/>
          <w:color w:val="000000"/>
          <w:sz w:val="28"/>
        </w:rPr>
        <w:t>
   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 значимым межрайонным (междугородним)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09 268 005 015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пассажирского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транспорта и автомобильных дорог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пассажирского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пассажирских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социально значимым внутренним сообщениям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Организация внутрипоселковых (внутригородских)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внутрирайонных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Прочие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экономической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исследования в сфере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стандартизации, сертификации,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Создание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Строительство эталонного центра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Строительство семейного общежития на 55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ученых-хранителей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01 265 001 003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 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предпринимательства и промышленности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(Управления)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Службы прогноза погоды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Поддержка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защита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мательства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поддержку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469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предпринимательства района (города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Поддержка предпринимательской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03 469 106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Регулирование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04 203 114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Выкуп административного здания для 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по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Формирование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Хранение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   Капитальный ремонт пунктов 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Укрепление отношений со странами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происхождения этносов, проживающих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Казахстане, и пропаганда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этнического согласия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Создание Государственной аннуитетной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Целевые текущие трансферты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погашение долга перед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для осуществления мер по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последствий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Целевые текущие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Павлодарской области на погашение долга,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для обеспечения своевременной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являющихся государственными служащими,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Организация перевода средств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09 217 009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Чрезвычайный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природного и техногенного характера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Целевые текущие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возмещение потерь поступлений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Содействие становлению и развитию рыночной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государств-участников Евразийского банка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их экономическому росту и расширению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торгово-экономических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Развитие системы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  Инвентаризация и переоценка объектов 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комплекса "Байконур", являющихся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09 233 001 008         Капитальный ремонт зданий,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обеспечение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Вступление Казахстана во Всемирную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Создание международного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приграничного сотрудничества "Хоргос"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Формирование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Формирование уставного капитала АО 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торговой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   Проведений мероприятий по созданию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Социально-предпринимательской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   Предоставление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   Обеспечение функционирования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 Проведение мероприятий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 Целевые текущие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Алматы на передаваемые административные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функции в рамках разграничения полномочий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 уровнями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 Выполнение обязательств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257 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09 257 012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покрытие дефицита наличности по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области для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 государственным 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государственных учреждений,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являющимся государственными служащими,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работникам казенных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Резерв местного исполнительного органа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   Целевые текущие трансферты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потерь поступлений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тельства и промышленности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   Целевые трансферты на развитие бюджетам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(городов областного значения)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малых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   Целевые трансферты на развитие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Темиртау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строительство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   Развитие инфраструктуры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зоны "Ертіс"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09 356 013             Резерв местного исполнительного органа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значения, столицы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города республиканского значения, столицы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бюджетного планирования города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промышленности города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Реализация Стратегии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372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по администри-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рованию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"Астана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новый город"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администрированию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экономической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09 372 109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неотложные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Чрезвычайный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 района (города областного значения)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   Формирование или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Резерв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 областного значения)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экономики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местных бюджетных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(программ) и проведение его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жилищно-коммунального хозяйства,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пассажирского транспорта и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дорог района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   Обеспечение деятельности отдела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коммунального хозяйства,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   Капитальный ремонт зданий, помещений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сооружений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   Проведение мероприятий за счет чрезвычайного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резерва местного исполнительного органа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09 458 107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 на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обоснований местных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 (программ)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неотложные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   Выполнение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средств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строительства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(города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Развитие малых городов,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депрессивной экономикой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   Реализация программы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 Развитие инфраструктуры индустриального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   Реализация программы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информатизации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   Участие в государственной собственности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рамках формирования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Создание спутникового сегмента единой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среды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   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электронного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 
</w:t>
      </w:r>
      <w:r>
        <w:rPr>
          <w:rFonts w:ascii="Times New Roman"/>
          <w:b/>
          <w:i w:val="false"/>
          <w:color w:val="000000"/>
          <w:sz w:val="28"/>
        </w:rPr>
        <w:t>
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Приобретение квартир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содержащихся за счет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Строительство общежития для молодых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специалистов центральных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органов, содержащихся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счет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 
</w:t>
      </w:r>
      <w:r>
        <w:rPr>
          <w:rFonts w:ascii="Times New Roman"/>
          <w:b/>
          <w:i w:val="false"/>
          <w:color w:val="000000"/>
          <w:sz w:val="28"/>
        </w:rPr>
        <w:t>
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09 694 008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   Приобретение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   Увеличение уставного капитала АО "Куйгенжар"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Увеличение уставного капитала НАО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"Телерадиокомплекс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Обслуживание долга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Обслуживание долга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  Обслуживание долга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Выплата комиссионных за размещение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01 356 007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Возврат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Трансферты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   Трансферты за счет 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   Трансферты за счет сверхплановых поступлений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   Возврат, использованных не по целевому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назначению целевых трансфертов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Погашение займов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   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   
</w:t>
      </w:r>
      <w:r>
        <w:rPr>
          <w:rFonts w:ascii="Times New Roman"/>
          <w:b/>
          <w:i w:val="false"/>
          <w:color w:val="000000"/>
          <w:sz w:val="28"/>
        </w:rPr>
        <w:t>
Департамент (Управление) финансов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республиканского значения, столицы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   
</w:t>
      </w:r>
      <w:r>
        <w:rPr>
          <w:rFonts w:ascii="Times New Roman"/>
          <w:b/>
          <w:i w:val="false"/>
          <w:color w:val="000000"/>
          <w:sz w:val="28"/>
        </w:rPr>
        <w:t>
Отдел финансов района (города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   Погашение долга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Операции на организованном рынке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 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3) Экономическая классификация расходов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           |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Дата оконча-|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ния действия|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            Текущие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    Основная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    Обязательные пенсионные 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органов внутренних дел,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органов финансовой полиции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противопожарной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накопительные пенсионные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    Социальные отчисления в Государственный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    Взносы на обязательное 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ответственности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    Взносы на государственное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страхование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    Приобретение медикаментов и прочих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133               Приобретение запасных частей, комплектующих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    Приобретение, пошив и ремонт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вещевого имущества и другого форменного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    Приобретение прочих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    Содержание, обслуживание,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зданий, помещений,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    Оплата аренды за помещение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    Оплата услуг в рамках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    Прочие услуги и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    Другие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    Командировки и служебные разъезды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    Командировки и служебные разъезды за пределы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    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    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1  150 159 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Выплата вознаграждений (интересов)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внутренним займам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    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полученным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    Выплаты вознаграждений (интересов)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операциям управления рисками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    Субсидии крестьянским (фермерским)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   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Капитальные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    Приобретение товаров относящихся к основным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    Приобретение помещений,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    Строительство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    Капитальный ремонт помещений,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    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    Приобретение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    Капитальные трансферты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    Капитальные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4 470 471 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    Капитальные трансферты на оплату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стипендиатов за рубежом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Бюджетные кредиты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   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    Бюджетные кредиты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    Бюджетные кредиты банкам-заемщикам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    Бюджетные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    Прочие внутренние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    Внешние бюджетные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    Бюджетные кредиты иностранным государствам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Приобретение финансовых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   Приобретение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    Приобретение долей участия,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    Формирование и увеличение уставных капиталов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   Приобретение финансовых активов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    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Погашение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                       Погашение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    Погашение основного долга по внутренним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    Погашение основного долга перед вышестоящим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    Погашение основного долга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договорам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    Погашение основного долга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    Погашение основного долга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эмиссионным ценным бумагам, размещенным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внешнем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    Погашение основного долга по внешним договорам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