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59cf" w14:textId="1e55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февраля 2006 года N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2006 года N 1319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февраля 2006 года N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полигоне" (САПП Республики Казахстан, 2006 г., N 6, ст. 49)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"постановления Правительства Республики Казахстан от 9 декабря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1228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Закона Республики Казахстан "О республиканском бюджете на 2006 год" заменить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декабря 2006 года "О республиканском бюджете на 2007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работающим и неработающим гражданам, проживающим и проживавшим с 1949 по 1990 годы в зонах радиационного риска и на территории с льготным социально-экономическим статусом.";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компенсации, утвержденных указанным постановлением (далее - Правила):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случае, если рабочим органом специальных комиссий определены органы занятости и социальных программ, регистрация макетов дел пенсионеров (включая работающих пенсионеров), получателей государственных социальных пособий, работающих и неработающих граждан осуществляется в журнале регистрации граждан для получения единовременной государственной денежной компенсации согласно приложению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граждан о назначении компенсации, они вправе уполномочить других лиц на обращение с заявлением и необходимыми документами о назначении компенсации на основании доверенности, выданной в установленном порядке.";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Документами, подтверждающими факт и период проживания в соответствующих зонах радиационного риска, наряду с удостоверением, подтверждающим право на льготы и компенсации пострадавшего (ей) вследствие ядерных испытаний на Семипалатинском испытательном ядерном полигоне, выданным в порядке, установленном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(далее - Закон), могут являться:";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третий, четвертый пункта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наличии у гражданина внебалансового специального счета, по которому зачисление компенсации не производилось, так как суммы компенсации не были подтверждены бюджетными средствами, специальная комиссия в решении указывает о необходимости закрытия такого счета в банке и передает эти сведения банку по списку.";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 слово "от" заменить словом "вследствие";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проектах решений о назначении компенсации указывается сумма компенсации к выплате с учетом зачисленной суммы на внебалансовый специальный счет."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выявления в ходе подготовки макета дела суммы компенсации, числящейся на внебалансовом специальном счете, либо фактически выплаченной, в проекте решений о назначении компенсации указывается сумма к выплате, за исключением выявленной суммы компенсации (фактически числящейся на внебалансовом счете либо выплаченной), при этом: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расчет компенсации к выплате производится: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дате перечисленной суммы определяется месячный расчетный показатель, из которого произведен расчет перечисленной суммы компенсации на внебалансовый специальный счет, либо выплата компенсации;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ранее перечисленной на внебалансовый специальный счет, либо фактически выплаченной компенсации переводится в количество месячных расчетных показателей, из которых ранее был произведен расчет;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выплате выставляется компенсация, рассчитанная в виде разницы между суммой компенсации, рассчитанной исходя из величины месячного расчетного показателя, действующего на момент выплаты, и фактически перечисленной (выплаченной) компенсации, переведенной в количество месячных расчетных показателей, действовавших на момент ее выплаты (перечисления);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выплата компенсации или ее части, ранее фактически перечисленной Банку, осуществляется непосредственно Банком.";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"радиационного риска," дополнить словами "территории с льготным социально-экономическим статусом,";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"Республики Казахстан "О социальной защите граждан, пострадавших вследствие ядерных испытаний на Семипалатинском испытательном ядерном полигоне"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4, 5, 7 к Правилам изложить в новой редакции согласно приложениям 1, 2, 3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2006 года N 1319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 граждан,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выплаты им единовременной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денежной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компенсации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Журнал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граждан для получения единовременной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денежной компенсации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393"/>
        <w:gridCol w:w="1433"/>
        <w:gridCol w:w="1633"/>
        <w:gridCol w:w="1353"/>
        <w:gridCol w:w="1393"/>
        <w:gridCol w:w="1333"/>
        <w:gridCol w:w="1333"/>
        <w:gridCol w:w="1333"/>
        <w:gridCol w:w="1333"/>
      </w:tblGrid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
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бия)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зонах радиа-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чу)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2006 года N 1319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пострадавших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полигоне, выплаты им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единовременной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денежной компенсации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специальной комиссии_______________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акиме района (города)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признании (отказе в признании) граждан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пострадавшими вследствие ядерных испытаний на Семипалатинском испытательном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 к протоколу N ___, дата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категория (пенсионер, получатель госсоцпособия/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работающий, неработающий))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(Считать гр. ____ пострадавшим(ей) вследствие ядерных испытаний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Семипалатинском испытательном ядерном полигоне за период проживания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_____________ по _____________ в зоне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радиационного риска;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_____________ по _____________ в зоне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радиационного риска;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_____________ по _____________ в зоне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радиационного риска.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итогам сверки данных заявителя о выплате 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данными АО "Народный Банк Казахстана" (далее - Банк), АО "Казпочта"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Гр.: __________________________________________________________: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период с 1993 года по настоящее время выплата 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производилась/производилась (нужное подчеркнуть);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Произведена (указать дату) ______ в сумме________тенге_____тиын.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фактически перечислена на внебалансовый специальный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дату и N счета) ____ ______________ в общей сумме___________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тенге____тиын.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открыт внебалансовый счет___________________________________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(указать N и вид счета_____)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которому, согласно данным Банка финансирование не производилось,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 как суммы компенсации не были подтверждены бюджетными средствами.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итогам сверки с Банком считаем необходимым: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внебалансовый специальный счет N___, открытый (указать дату)____,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финансирование средств за период с 1993 года до момента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выплаты не производилось, и сумма компенсации, отраженная на внебалансовом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специальном счете, не подтверждена бюджетными средствами, закрыть.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Банку осуществить выплату компенсации, ранее фактически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перечисленной ___________ (указать дату) на внебалансовый специальный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N 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Отказать гр. ____________________ в регистрации как пострадавшего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 Семипалатинском испытательном ядерном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полигоне.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 принятом решении уведомить заявителя.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2006 года N 1319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пострадавших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полигоне, выплаты им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единовременной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денежной компенсации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Решение о назначении единовременной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денежной компенсации гражданам, пострадавшим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_____от ___ ______________ 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МТСЗН РК по ______ области, N ______ дела получателя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компенсации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Гр.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категория (пенсионер, получатель госсоцпособия/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работающий, неработающий))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 ______________                Дата рождения "___" ____________19__г.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единовременную государственную денежную компенсацию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компенсацию)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12 </w:t>
      </w:r>
      <w:r>
        <w:rPr>
          <w:rFonts w:ascii="Times New Roman"/>
          <w:b w:val="false"/>
          <w:i w:val="false"/>
          <w:color w:val="000000"/>
          <w:sz w:val="28"/>
        </w:rPr>
        <w:t>
 Закона РК от 18.12.1992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социальной защите граждан, пострадавших вследствие ядерных испытаний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Семипалатинском испытательном ядерном полигоне" за время проживания: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сумме ____________ тенге (в МРП__________) за период проживания в зоне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_______радиационного риска с _______ 19__по___________19____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сумме ____________ тенге (в МРП__________) за период проживания в зоне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_______радиационного риска с _______ 19__по___________19____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сумме ____________ тенге (в МРП__________) за период проживания в зоне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_______радиационного риска с _______ 19__по___________19____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сумме ____________ тенге (в МРП__________) за период проживания в зоне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_______радиационного риска с _______ 19__по___________19____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сумме ____________ тенге (в МРП__________) за период проживания в зоне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_______радиационного риска с _______ 19__по___________19____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назначенная сумма компенсации__________тенге _____________ (в МРП)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Выплаченная сумма компенсации (в т.ч. фактически перечисленная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внебалансовый специальный счет)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_______________тенге (в МРП_______) в    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_______________тенге (в МРП_______) в    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Оставшаяся сумма компенсации к выплате (за минусом выплаченной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(фактически перечисленной на внебалансовый специальный счет) компенсации)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(сумма прописью,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МРП_______) в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Отказать в назначении 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(основание отказа)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 и утверждено: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 Директор департамента         ______________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     (фамилия)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по                ______________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назначению пенсий и пособий          (подпись)       (фамилия)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по назначению           ______________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     (фамилия)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 решения подготовлен: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 Начальник отделения ГЦВП      ______________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     (фамилия)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отделения ГЦВП          ______________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     (фамилия)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