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9bca" w14:textId="d019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Государственного учреждения "Республиканская казахская средняя специализированная музыкальная школа-интернат для одаренных детей имени А. Жубанова" Министерства образования и науки Республики Казахстан в коммунальную собственность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2006 года N 1324.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Правительства Республики Казахстан от 22 января 2003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81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Государственное учреждение "Республиканская казахская средняя специализированная музыкальная школа-интернат для одаренных детей имени А. Жубанова" Министерства образования и науки Республики Казахстан (далее - учреждение), как имущественный комплекс, в коммунальную собственность города Алматы.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науки Республики Казахстан, Комитету государственного имущества и приватизации Министерства финансов Республики Казахстан и акиму города Алматы в установленном законодательством порядке осуществить организационные мероприятия по приему-передаче указанного в пункте 1 настоящего постановления учреждения.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утратил силу - постановлением Правительства РК от 15.04.2008  </w:t>
      </w:r>
      <w:r>
        <w:rPr>
          <w:rFonts w:ascii="Times New Roman"/>
          <w:b w:val="false"/>
          <w:i w:val="false"/>
          <w:color w:val="00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  постановлением Правительства РК от 15.04.2008  </w:t>
      </w:r>
      <w:r>
        <w:rPr>
          <w:rFonts w:ascii="Times New Roman"/>
          <w:b w:val="false"/>
          <w:i w:val="false"/>
          <w:color w:val="00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 1 января 2007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Исполняющий обязанности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