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8b59" w14:textId="ac48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апреля 1999 года N 405 и от 27 мая 1999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"Актюбинская область" строку, порядковый номер 304,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"Акмолинская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6, 13-4, 13-6,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    АКМ-001105     АО "Племенное хозяйство "Астана-Құс"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13-4  АКМ-000123     ТОО "Целинная машиноиспытательная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13-6  СТЛ-000209     АО "Асыл түлік";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13-10,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"13-10 СТЛ-000346    АО "Мал өнімдері корпорациясы";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19, 21-1, 21-2 (ОАО "Национальный центр аккредитации"), 21-14 (ЗАО "Мал өнімдері корпорациясы"), 21-15 (ЗАО "Эйр Астана"), 21-30, 21-34, 21-40, 21-47,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20, 21-2 (ЗАО "Хозяйственное управление Министерства образования и науки Республики Казахстан"), 21-3 (ЗАО "Казагрофинанс"), 21-10, 21-11, 21-12, 21-14 (ЗАО "Отель "Алатау"), 21-19, 21-20, 21-23, 21-25, 21-26, 21-32, 21-33, 21-35, 21-36, 21-38, 21-39, 21-41, 21-44,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   СТЛ-000055     АО "Фонд финансовой поддержки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21-2  АЛА-005048     ТОО "Хозяйственное управление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 и науки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21-3  СТЛ-000087     АО "КазАгроФинанс"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21-10 СТЛ-000313     ТОО "Дирекция по осуществлению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надзора строящихся объектов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Президента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21-11 СТЛ-000131     АО "Центр по специальному обеспечению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охраны Президента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21-12 СТЛ-000338     АО "Би-Логистикс"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21-14 СТЛ-000390     АО "Отель "Алатау"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21-19 СТЛ-000113     АО "Республиканский центр "Казимпэкс"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21-20 АЛА-002653     АО "Казахский гуманитарно-юридический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университет"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21-23 СТЛ-000075     АО "Ақпарат"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21-25 СТЛ-000097     АО "Казагрэкс"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21-26 АЛА-002609     АО "Национальный центр "Құрылысконсалтинг"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21-32 СТЛ-000482     АО "Демеу"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21-33 СТЛ-000218     АО "Аграрная кредитная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21-35 СТЛ-000192     ТОО "Институт законодательства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21-36 СТЛ-000104     ТОО "Корпорация развития столицы"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21-38 СТЛ-000099     АО "Телерадиокомплекс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21-39 АЛА-005204     АО "Национальные информационные технологии"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21-41 СТЛ-000491     АО "Казахстанское контрактное агентство"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21-44 СТЛ-000506     АО "Казагромаркетинг";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21-81, 21-82, 21-83, 21-84,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"21-81 АЛА-002339    АО "Агентство "Хабар"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21-82  АЛА-003812    АО "Главное диспетчерское управление нефтяной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газовой промышленности"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21-83 СТЛ-000195     ТОО "Национальный центр аккредитации"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21-84 АЛА-002993     АО "Продовольственная контрактная корпорация";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"Алматинская область" строку, порядковый номер 25,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44, 48, 50, 53, 80, 84, 90, 91, 111, 114, 115, 116, 117, 123-10, 123-13, 123-22, 123-39, 123-41, 123-44, 123-48, 123-55, 123-61, 123-66, 123-68, 123-81, 123-84 (АО "Государственная страховая корпорация по страхованию экспортных кредитов и инвестиций"), 123-85, 123-86, 123-93, 123-94, 123-98,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56, 68, 92, 94, 102, 108, 123-3, 123-14, 123-19, 123-26, 123-36, 123-37, 123-42, 123-43, 123-45, 123-46, 123-47, 123-56, 123-58, 123-62, 123-67, 123-70, 123-71, 123-72, 123-73, 123-74, 123-76, 123-90,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"56   АЛА-000409     АО "Казахстанский дорожный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научно-исследовательский институт"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   АЛА-001308     ТОО "Казнипицветмет"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   АЛА-003130     АО "Казахстанские телекоммуникации"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   АЛА-003256     АО "Центр по работе с 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задолженностями"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   АЛА-005033     АО "Накопительный пенсионный фонд "ГНПФ"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   ВКО-002914     АО "Национальная атомная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"Казатомпром"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123-3 СТЛ-000040     АО "Нурсат"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123-14 СТЛ-000197    ТОО "Институт экспериментальной биологии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им. Ф.М.Мухамедгалиева"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123-19 СТЛ-000080    АО "Медицинская служба транспорта"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123-26 РСП-001869    АО "Казтелерадио"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123-36 АЛА-003820    ТОО "Республиканский научно-практический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народной медицины"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123-37 АЛА-005205    АО "Казахвзрывпром"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123-42 АЛА-000573    АО "Казахская академия спорта и туризма"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123-43 АЛА-001356    АО "Казахская головная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архитектурно-строительная академия"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123-45 АЛА-001034    АО "Казахская академия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коммуникаций имени М.Тынышпаева"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123-46 АЛА-000571    АО "Казахский университет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отношений и мировых языков имени Абылай хана"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123-47 АЛА-000289    АО "Академия гражданской авиации"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123-56 АЛА-003042    АО "Управление по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дипломатического корпуса"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123-58 АЛА-005281    АО "Санаторий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123-62 СТЛ-000060    АО "Казахэнергоэкспертиза"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123-67 АЛА-005175    ТОО "Қазақ газеттері"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123-70 АЛА-005265    АО "Казахстанский фонд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депозитов"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123-71 АЛА-002392    АО "Казахстанская фондовая биржа"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123-72 АЛА-003871    АО "Центральный депозитарий ценных бумаг"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123-73 СТЛ-000451    АО "Казахстанский актуарный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123-74 АЛА-005278    АО "Национальный процессинговый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123-76 АЛА-001193    АО "Алматинский институт энергетики и связи"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123-90 СТЛ-000538    АО "Накопительный пенсионный фонд "Қорғау";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123-108, 123-109,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"123-108 СТЛ-000054  ТОО "Индустриальный парк"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123-109  АЛА-005206  АО "Казахфильм" имени Шакена Айманова";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"Актюбинская область" строки, порядковые номера 126, 131,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"Атырауская область" строку, порядковый номер 142,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"Восточно-Казахстанская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151, 152, 155, 158, 160, 165-1, 165-3, 165-8,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165-13,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"165-13 ВКО-003532   АО "Восточно-Казахстанская региональная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энергетическая компания";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"Жамбылская область" строки, порядковые номера 167, 171, 180-1,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"Западно-Казахстанская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181, 183, 186, 194-1, 194-3,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182,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"182  ЗКО-001316     АО "Западно-Казахстанская распределительная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электросетевая компания "Уральскэнерго";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"Карагандинская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195, 200, 203, 204, 205, 206, 214-6, 214-7 (ЗАО "Институт проблем комплексного освоения недр"),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212, 214, 214-1, 214-7 (ЗАО "Карагандинский металлургический институт"), 214-8, 214-11,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"212  КРГ-000339     АО "Авиакомпания "Жезказган-Эйр"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   КРГ-002915     АО "Горэлектросеть"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214-1 КРГ-000095     АО "Казчерметавтоматика"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214-7 КРГ-000566     АО "Карагандинский металлургический институт"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214-8 КРГ-001511     АО "Жезказганский университет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О.А.Байконурова"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214-11 КРГ-000154    АО "Жеңіс";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214-14,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214-14 КРГ-001907    ТОО "Институт проблем комплексного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освоения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"Кызылординская область" строки, порядковые номера 215, 218-1,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"Костанайская область" строки, порядковые номера 223, 224, 226, 229, 229-1,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"Мангистауская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233,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235,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"235   МНГ-010363    ТОО "Мангистауская промышленная компания";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"Павлодарская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239, 240, 257, 265-8, 265-10,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258, 265-6, 265-7,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"258   ПВЛ-011096    АО "Веснет"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265-6  ПВЛ-000110    АО "Испытатель"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265-7  ПВЛ-011137    АО "Павлодарский нефтехимический завод";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"Северо-Казахстанская область" строку, порядковый номер 276,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"276   СКО-002356    АО "Султан-элеватор-мельнично-макаронный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комплекс";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"Южно-Казахстанская область" строки, порядковые номера 283, 284, 286, 292, исключить;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энергетики и минеральных ресурсов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1, 6, 7, 8, 10, 13, 14, 16, 18, 19, 20, 20-2,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5, 17,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  ВКО-002914       АО "Национальная атомная компания "Казатомпром"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АЛА-003812       АО "Главное диспетчерское управление нефтяной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газовой промышленности";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124, 139, 143, 155, 160-14, 160-15, 160-16, 160-19,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135,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"135  АЛА-000409     АО "Казахстанский дорожный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научно-исследовательский институт";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161, 165, 205-1, 205-2, 205-3, 205-4, 205-6, 205-7, 205-8, 205-9, 205-10, 205-13,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"161  АКМ-001105     АО "Племенное хозяйство "Астана-Құс"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   СТЛ-000055     АО "Фонд финансовой поддержки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205-1 АЛА-002993     АО "Продовольственная контрактная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205-2 СТЛ-000346     АО "Мал өнімдері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205-3 СТЛ-000097     АО "Казагрэкс"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205-4 АКМ-000123     ТОО "Целинная машиноиспытательная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205-6 СТЛ-000506     АО "Казагромаркетинг"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205-7 ПВЛ-000110     АО "Испытатель"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205-8 СТЛ-000218     АО "Аграрная кредитная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205-9 СТЛ-000087     АО "Казагрофинанс"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205-10 СТЛ-000209    АО "Асыл түлік"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205-13 КРГ-000154    АО "Жеңіс";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170,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юстиции Республики Казахстан" строку, порядковый номер 218-3,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"218-3 СТЛ-000192     ТОО "Институт законодательства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222-3, 222-4, 222-5 (ЗАО "Бастауыш мектеп"), 222-27,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222-5 (ЗАО "Институт проблем комплексного освоения недр"), 222-7, 222-8, 222-9, 222-10, 222-11, 222-12, 222-14, 222-17, 222-18, 222-28,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"222-5 КРГ-001907     ТОО "Институт проблем комплексного освоения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недр"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222-7  АЛА-000573     АО "Казахская академия спорта и туризма"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222-8  АЛА-001356     ОАО "Казахская головная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архитектурно-строительная академия"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222-9  КРГ-000566     АО "Карагандинский металлургический институт"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222-10 АЛА-001034     АО "Казахская академия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коммуникаций имени М.Тынышпаева"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222-11 АЛА-000571     АО "Казахский университет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отношений и мировых языков имени Абылай хана"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222-12 АЛА-000289     АО "Академия гражданской авиации"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222-14 КРГ-001511     АО "Жезказганский университет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О.А.Байконурова"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222-17 АЛА-002653     АО "Казахский гуманитарно-юридический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университет"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222-18 СТЛ-000197     ТОО "Институт экспериментальной биологии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имени Ф.М.Мухамедгалиева"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222-28 АЛА-005048     ТОО "Хозяйственное управление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образования и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222-29,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"222-29 АЛА-001193    АО "Алматинский институт энергетики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информации и архивов и Министерства культуры и информации Республики Казахстан" строку, порядковый номер 224-20,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"224-20 АЛА-005175    ТОО "Қазақ газеттері";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культуры и информации Республики Казахстан" дополнить строкой, порядковый номер 224-30,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"224-30 АЛА-005206    АО "Казахфильм" имени Шакена Айманова";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здравоохранения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226-1, 226-5,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"226-1  АЛА-003820    ТОО "Республиканский научно-практический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центр народной медицины"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226-5   СТЛ-000080    АО "Медицинская служба транспорта";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226-3,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индустрии и торговли Республики Казахстан" строки, порядковые номера 236-8, 236-16, 237-15, 237-16,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"Управлению делами Президента Республики Казахстан" строки, порядковые номера 238, 238-1, 238-4, 238-6,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"238    СТЛ-000313    ТОО "Дирекция по осуществлению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надзора строящихся объектов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238-1   СТЛ-000390    АО "Отель "Алатау"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238-4   АЛА-005281    АО "Санаторий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238-6   СТЛ-000104    ТОО "Корпорация развития столицы";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238-10,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"238-10 СТЛ-000099    АО "Телерадиокомплекс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иностранных дел Республики Казахстан" строку, порядковый номер 239-1,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"239-1  АЛА-003042    АО "Управление по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дипломатического корпуса";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"Службе охраны Президента Республики Казахстан" строку, порядковый номер 240,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    СТЛ-000131    АО "Центр по специальному обеспечению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охраны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по судебному администрированию при Верховном Суде Республики Казахстан" строку, порядковый номер 241,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"241    СТЛ-000338    АО "Би-Логистикс";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национальной безопасности Республики Казахстан" строки, порядковые номера 242, 242-1,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"242    СТЛ-000113    АО "Республиканский центр "Казимпэкс"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242-1   СТЛ-000040    АО "Нурсат";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"Генеральной прокуратуре Республики Казахстан" строку, порядковый номер 243,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"243    СТЛ-000075    АО "Ақпарат";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по государственному энергетическому надзору Министерства энергетики и минеральных ресурсов Республики Казахстан" строку, порядковый номер 262,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"262    СТЛ-000060    АО "Казахэнергоэкспертиза";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по делам строительства и жилищно-коммунального хозяйства Министерства индустрии и торговли Республики Казахстан" строку, порядковый номер 264,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"264    АЛА-002609    АО "Национальный центр "Құрылысконсалтинг";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внутренних дел Республики Казахстан" строку, порядковый номер 266,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"266    СТЛ-000482    АО "Демеу";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по работе с несостоятельными должниками Министерства финансов Республики Казахстан" строку, порядковый номер 267,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"267    АЛА-003256    АО "Центр по работе с 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задолженностями";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экономики и бюджетного планирования Республики Казахстан" строку, порядковый номер 268-2,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"Агентству Республики Казахстан по информатизации и связи":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270, 274, 275,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"270    СТЛ-000054    ТОО "Индустриальный парк"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     ПВЛ-011096    АО "Веснет"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     АЛА-005204    АО "Национальные информационные технологии";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273,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по стандартизации, метрологии и сертификации Министерства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276,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277,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"277    СТЛ-000195    ТОО "Национальный центр аккредитации";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промышленности и научно-технического развития Министерства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284, 287, 291,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285,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"285    АЛА-005205    АО "Казахвзрывпром";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по инвестициям Министерства индустрии и торговли Республики Казахстан" строку, порядковый номер 292,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