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c699" w14:textId="bdcc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здания учебного корпуса N 6 из республиканской собственности в коммунальную собственность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2007 года N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Южно-Казахстанской области о передаче из республиканской собственности в коммунальную собственность Южно-Казахстанской области здания учебного корпуса N 6, расположенного по адресу: город Шымкент, улица Бейбитшилик, 3, находящегося на балансе республиканского государственного казенного предприятия "Южно-Казахстанский государственный университет имени М. Ауэзова" Министерства образования и науки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и акиматом Южно-Казахстанской области в установленном законодательством порядке осуществить необходимые организационные мероприятия по приему-передаче объекта.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