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d91" w14:textId="509e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"Коктальский"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2007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предприятие "Коктальский" Министерства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2005 года N 160 "О приватизации республиканского государственного казенного предприятия "Коктальский" Министерства сельского хозяйства Республики Казахстан" (САПП Республики Казахстан, 2005 г., N 9, ст. 88), кроме пункта 3.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