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1b5" w14:textId="d444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2007 года N 32.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составе Совета по экономической политике,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"Масимов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 Казахстан, заместитель руководителя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 - Министр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 - исполняющий обязанности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 директора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"Казахстанский холдинг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государственными активами "Самрук"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"Масимов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 Казахстан 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 - Руководитель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"Самрук";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Ахметова Даниала Кенжетаевича, Султанова Бахыта Турлыхановича.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Совете по экономической политике,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7 исключить.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