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ca57" w14:textId="733c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июля 2002 года N 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2007 года N 38. Утратило силу постановлением Правительства Республики Казахстан от 27 декабря 2023 года № 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января 2007 года N 272 "О внесении изменений в Указ Президента Республики Казахстан от 29 марта 2002 года N 828"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N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следующее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руководящих должностных лиц центральных и местных исполнительных органов, Канцелярии Премьер-Министра Республики Казахстан, назначаемых Правительством Республики Казахстан или по согласованию с ним,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строкой: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министров  Правитель-  министрами  Президентом или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(вице-министры)         ством                   по его поручению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с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Администрации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          Правитель-  Премьер-    Президентом или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Канцелярии Премьер-     ством       Министром   по его поручению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                                       с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Администрации   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