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063f" w14:textId="9ef0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2007 года N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"Институт экономических исследований" Министерства экономики и бюджетного планирования Республики Казахстан путем преобразования в акционерное общество "Институт экономических исследований"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осуществление исследований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(секретно);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управления 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19.05.2011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экономики и бюджетного планирования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Министерству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2007 года N 61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123-110,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"123-110.     АО "Институт экономических исследований".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раздел "Министерству экономики и бюджетного планирования Республики Казахстан" дополнить строкой, порядковый номер 268-4,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"268-4 АО "Институт экономических исследований".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