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08009" w14:textId="2b080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20 декабря 1999 года N 1946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января 2007 года N 63. Утратило силу постановлением Правительства Республики Казахстан от 20 апреля 2011 года № 429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20.04.2011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декабря 1999 года N 1946 "Об образовании Высшей научно-технической комиссии при Правительстве Республики Казахстан" (САПП Республики Казахстан, 1999 г., N 57, ст. 553)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Высшей научно-технической комиссии,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", а также ответственного секретаря в должности руководителя структурного подразделения, обеспечивающего руководство и координацию в сферах науки и техники, рабочего органа ВНТК"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"Секретарь комиссии подготавливает предложения по повестке дня заседания комиссии, необходимые документы, материалы и оформляет протоколы после его проведения.";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"проводятся не реже одного раза в два месяца" заменить словами "проводятся по мере необходимости, но не реже одного раза в полугодие";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"Министерство образования и науки Республики Казахстан" заменить словами "Комитет науки Министерства образования и науки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Высшей научно-технической комиссии при Правительстве Республики Казахстан, утвержденный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Масимова                   - Премьер-Министра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Карима Кажимкановича         председателем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Туймебаева                 - Министра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Жансеита Кансеитовича        Казахстан, заместителем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Оразбакова                 - Министра индустрии и торговли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Галыма Избасаровича          Республики Казахстан, заместителем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Дернового                  -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Анатолия Григорьевича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Рамазанова                 - председателя Комитета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Тлеккабула Сабитовича 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Бектурганова               - генерального директора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Нуралы Султановича           государственного предприятия "Центр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наук о Земле, металлургии и обогащения"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Комитета науки Министерства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Жумагулова                 - президента общественного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Бакытжана Турсыновича        "Национальная инженерная академия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Мынбаева                   - председателя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Сауата Мухаметбаевича        общества "Казахстанский холдинг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управлению государственными активами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"Самрук"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Келимбетова                - председателя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Кайрата Нематовича           общества "Фонд устойчивого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"Қазына"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Нусупову                   - председателя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Асель Бековну                общества "Фонд науки"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Перуашева                  - председателя правления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Азата Турлыбекулы            юридических лиц "Общенациональный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союз предпринимателей и работодателей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Казахстана "Атамекен";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"Школьник                  - Министр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    Казахстан,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Куанганов                  - заведующий Отделом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Фархад Шаймуратович          культурного развития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Могильный                  - директор Департамента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Валентинович  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Жумагалиев                 -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Куанышевич             Казахстан по информатизации и связи"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"Школьник                  - заместитель Руководителя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   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Куанганов                  - заместитель Руководителя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Фархад Шаймуратович         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Могильный                  - заместитель председателя Комитета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Валентинович  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Жумагалиев                 - президент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Куанышевич             "Казахтелеком"                     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состава: Ахметова Даниала Кенжетаевича, Айтимову Бырганым Сариевну, Досаева Ерболата Аскарбековича, Карибжанова Хайрата Салимовича, Саданова Аманкелди Курбановича, Арынгазина Аскара Канапьевича.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