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0be6" w14:textId="6c50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2006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2007 года N 73. Утратило силу постановлением Правительства Республики Казахстан от 11 июля 2018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2006 года N 836 "О создании Комиссии по концессиям в отношении объектов, относящихся к республиканской собственности":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концессиям в отношении объектов, относящихся к республиканской собственности,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Масимова                   -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Карима Кажимкановича 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Супруна                    - вице-министра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Виктора Васильевича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Султанова                  -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Бахыта Турлыхановича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Ахметова Даниала Кенжетаевича, Палымбетова Болата Абылкасымовича, Смаилова Алихана Асхановича.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