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be32" w14:textId="bebb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мая 2006 года N 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2007 года N 80. Утратило силу постановлением Правительства Республики Казахстан от 12 ноября 2008 года N 1048.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мая 2006 года N 347 "О составе Совета директоров акционерного общества "Фонд устойчивого развития "Қазына"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"Орынбаев       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