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907f" w14:textId="e7a9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статистических работ на 2007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2007 года N 82. Утратило силу постановлением Правительства Республики Казахстан от 29 января 2010 года N 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29.01.2010 </w:t>
      </w:r>
      <w:r>
        <w:rPr>
          <w:rFonts w:ascii="Times New Roman"/>
          <w:b w:val="false"/>
          <w:i w:val="false"/>
          <w:color w:val="ff0000"/>
          <w:sz w:val="28"/>
        </w:rPr>
        <w:t>N 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соответствии с Законом Республики Казахстан от 7 мая 1997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государственной статистике 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статистических работ на 2007 год.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2007 года и подлежит официальному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2007 года N 82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статистических работ на 2007 год  Содержание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Раздел I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rPr>
          <w:rFonts w:ascii="Times New Roman"/>
          <w:b/>
          <w:i w:val="false"/>
          <w:color w:val="000000"/>
          <w:sz w:val="28"/>
        </w:rPr>
        <w:t xml:space="preserve">Статистические наблюдения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1.  </w:t>
      </w:r>
      <w:r>
        <w:rPr>
          <w:rFonts w:ascii="Times New Roman"/>
          <w:b/>
          <w:i w:val="false"/>
          <w:color w:val="000000"/>
          <w:sz w:val="28"/>
        </w:rPr>
        <w:t xml:space="preserve">    Общегосударственные статистические наблюдения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Статистика национального счетоводства и структурная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1.2.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Статистика сельского, лесного и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1.3.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Статистика промышленного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1.4.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Статистика инвестиций и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1.5.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Статистика инноваций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1.6.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Статистика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1.7.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Статистика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1.8.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Статистика транспорта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1.9.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Статистика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1.10.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цен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1.11.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труда и занятости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1.12.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домашних хозяйств и уровня жизни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1.13.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Социальная и экологическая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1.14.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Демографическая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1.15.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Конъюнктурные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1.16.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Обследования для ведения регистров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2.  </w:t>
      </w:r>
      <w:r>
        <w:rPr>
          <w:rFonts w:ascii="Times New Roman"/>
          <w:b/>
          <w:i w:val="false"/>
          <w:color w:val="000000"/>
          <w:sz w:val="28"/>
        </w:rPr>
        <w:t xml:space="preserve">    Ведомственные статистические наблюдения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2.1. </w:t>
      </w: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2.2. </w:t>
      </w: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2.3. </w:t>
      </w: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2.4. </w:t>
      </w: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2.5. </w:t>
      </w: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охраны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2.6. </w:t>
      </w: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2.7. </w:t>
      </w: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2.8. </w:t>
      </w: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труда и 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2.9. </w:t>
      </w: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2.10.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2.11.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и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2.12.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2.13.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2.14. </w:t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2.15. </w:t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II. </w:t>
      </w:r>
      <w:r>
        <w:rPr>
          <w:rFonts w:ascii="Times New Roman"/>
          <w:b/>
          <w:i w:val="false"/>
          <w:color w:val="000000"/>
          <w:sz w:val="28"/>
        </w:rPr>
        <w:t xml:space="preserve">  Статистические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1.  </w:t>
      </w:r>
      <w:r>
        <w:rPr>
          <w:rFonts w:ascii="Times New Roman"/>
          <w:b/>
          <w:i w:val="false"/>
          <w:color w:val="000000"/>
          <w:sz w:val="28"/>
        </w:rPr>
        <w:t xml:space="preserve">    Общегосударственные статистические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Статистика национального счетоводства и структурная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1.2.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Статистика сельского, лесного и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1.3.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Статистика промышленного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1.4.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Статистика инвестиций и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1.5.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Статистика инноваций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1.6.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Статистика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1.7.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Статистика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1.8.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Статистика транспорта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1.9.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Статистика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1.10.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цен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1.11.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труда и занятости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1.12.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домашних хозяйств и уровня жизни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1.13.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Социальная и экологическая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1.14.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Демографическая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1.15.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Конъюнктурные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1.16.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Обследования для ведения регистров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1.17.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Сводные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2.  </w:t>
      </w:r>
      <w:r>
        <w:rPr>
          <w:rFonts w:ascii="Times New Roman"/>
          <w:b/>
          <w:i w:val="false"/>
          <w:color w:val="000000"/>
          <w:sz w:val="28"/>
        </w:rPr>
        <w:t xml:space="preserve">    Ведомственные статистические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2.1. </w:t>
      </w: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2.2. </w:t>
      </w: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2.3. </w:t>
      </w: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2.4. </w:t>
      </w: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труда и 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2.5. </w:t>
      </w: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2.6. </w:t>
      </w: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2.7. </w:t>
      </w: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энергетики и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2.8. </w:t>
      </w:r>
      <w:r>
        <w:rPr>
          <w:rFonts w:ascii="Times New Roman"/>
          <w:b w:val="false"/>
          <w:i w:val="false"/>
          <w:color w:val="000000"/>
          <w:sz w:val="28"/>
        </w:rPr>
        <w:t xml:space="preserve">  Национальный Банк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Раздел I. Статистические наблюдения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1. Общегосударственные статистические наблюдения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1.1. Статистика национального счетоводства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структурная статистика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213"/>
        <w:gridCol w:w="1713"/>
        <w:gridCol w:w="2813"/>
        <w:gridCol w:w="2253"/>
        <w:gridCol w:w="235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1-ЦБ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апреля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размещении,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1-ЦБ(гос)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апреля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венно-финан-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(организации)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венно-финан-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(организации)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1-ПФ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(организации)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1-ПФ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затели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1-МКО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1-МКО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2-МП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2-МП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и услуг)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товарно-мате-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1-СНС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движении 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апреля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июля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лизинговой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лизинго-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1-лизинг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апреля 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1.2. Статистика сельского, лесного и рыбного хозяйства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213"/>
        <w:gridCol w:w="1713"/>
        <w:gridCol w:w="2773"/>
        <w:gridCol w:w="2313"/>
        <w:gridCol w:w="233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расходе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занимаю-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щимся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10-СХ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марта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заготовке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лесокультурных,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работ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 этих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лесокультур-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лесо-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этих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1-лес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рыбоводстве,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улове рыбы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морепродуктов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 этих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рыбоводстве,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улове рыбы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морепродуктов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этих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1-рыба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июня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24-СХ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декабря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специализи-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крупнотоварным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24-СХ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(окончательные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24-СХ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сборе урожая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земель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сборе урожая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29-СХ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охотничьему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охотничьему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предос-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2-охота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февраля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зерна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2-СХ (зерно)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октября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октября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посевных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итогах сева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урожай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4-СХ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6-Р (фермер)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июля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августа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(население)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июля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августа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января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валовом сборе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крестьянских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валовом сборе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приусадебных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огородах)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дачных участков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садоводческих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ноября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производстве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августа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Урожайность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А-1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(урожайность)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ноября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рыболовством,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рыбоводством,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оказанием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 этих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рыболовством,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рыбоводством,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этих областях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А-10 (рыба)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лесоводством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оказанием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 этих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лесоводством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этих областях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А-11 (лес)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охотой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 этой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охотой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А-12 (охота)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февраля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сельским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сборе урожая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со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сборе урожая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земель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30-сх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ноября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декабря 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1.3. Статистика промышленного производства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233"/>
        <w:gridCol w:w="1673"/>
        <w:gridCol w:w="2793"/>
        <w:gridCol w:w="2293"/>
        <w:gridCol w:w="235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(отдельной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(отдельной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1-водопровод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января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марта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сжиженный газ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сжиженный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газ, 1-ГАЗ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отгрузке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(малые),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октября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(малые)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(организации)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услуг), 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(подсобная)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ноября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(подсобная)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февраля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отгрузка этило-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спирта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алкогольной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отгрузке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1-алк (пром)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октября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 (срочная)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декабря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месяцам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разбивкой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месяцам),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1-пром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Отпуск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отпуске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1-ТЕП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января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апреля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баланс,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1-ТЭБ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августа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Электробаланс,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потреблении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24-энергетика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августа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Отгруженная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отгруженной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2-П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октября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Технико-эконо-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6-ТП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февраля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января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ИП-001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сентября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(организаций),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автономные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ций),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автономные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ЭИ-001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августа 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1.4. Статистика инвестиций и строительства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193"/>
        <w:gridCol w:w="1693"/>
        <w:gridCol w:w="2813"/>
        <w:gridCol w:w="2333"/>
        <w:gridCol w:w="2433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наблюдения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числящихся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балансе отчи-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тывающейся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января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   марта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охрану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охрану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18-кс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февраля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домов 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1-ИЖС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декабря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1-ИЖС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мая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1-инвест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1-инвест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апреля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1-инвест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декабря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(услуг),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1-кс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(услуг),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1-кс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апреля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(услуг),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1-кс (малые)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(услуг),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1-кс (малые)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апреля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1-РИП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октября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вводе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2-кс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июня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(стройка)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декабря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(стройка)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F-001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ноября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F-003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марта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хода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F-004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1.5. Статистика инноваций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133"/>
        <w:gridCol w:w="1773"/>
        <w:gridCol w:w="2813"/>
        <w:gridCol w:w="2293"/>
        <w:gridCol w:w="2273"/>
      </w:tblGrid>
      <w:tr>
        <w:trPr>
          <w:trHeight w:val="3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1-наука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марта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1-инновация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июля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создающих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новейшие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новейших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2-инновация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июня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3-информ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технологии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Н-020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 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1.6. Статистика услуг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153"/>
        <w:gridCol w:w="1753"/>
        <w:gridCol w:w="2773"/>
        <w:gridCol w:w="2433"/>
        <w:gridCol w:w="2353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1-библиотека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(отдельной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сети)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1-водоотвод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февраля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территориях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1-заповедник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февраля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марта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зоопарков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зоопарка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1-зоопарк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января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кинопоказ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кинопоказ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1-кино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марта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клубного типа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1-клубы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концертной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1-концерт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марта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музеев (выставок)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(выставки)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1-музеи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(выставки)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луна-парков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 отдыха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луна-парка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1-парки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февраля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рекламы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оказании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1-реклама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(цирков)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(цирка)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1-театр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(цирк)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февраля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объеме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2-услуги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октября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2-услуги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лей, оказываю-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услуги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объеме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К-020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августа 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1.7. Статистика торговли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133"/>
        <w:gridCol w:w="1713"/>
        <w:gridCol w:w="2813"/>
        <w:gridCol w:w="2413"/>
        <w:gridCol w:w="211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непродо-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12-торг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товарных бирж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1-биржа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июля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бытовых изделий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1-ВТ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1-ВТ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1-ВЭС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марта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бытовых изделий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1-торговля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декабря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рынках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свою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рынках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октября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продажу этило-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спирта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автозаправочных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газозаправоч-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станций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заправочных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газозапра-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мая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розничной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книг, газет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журналов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розничной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книг, газет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журналов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бытовых изделий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мотоциклов,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августа 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1.8. Статистика транспорта и связи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153"/>
        <w:gridCol w:w="1673"/>
        <w:gridCol w:w="2853"/>
        <w:gridCol w:w="2373"/>
        <w:gridCol w:w="229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6  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11-вн.(вод)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марта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курьерской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1-связь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электричес-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транспорта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сухопутного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1-ТР (авто,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1-ТР (море)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января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(трубопровод)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1-транспорт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декабря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2-связь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(маршрут)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морских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портов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(перегруз)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февраля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февраля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3-связь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декабря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сообщений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эксплуатируе-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линий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апреля 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1.9. Статистика туризма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153"/>
        <w:gridCol w:w="1673"/>
        <w:gridCol w:w="2833"/>
        <w:gridCol w:w="2433"/>
        <w:gridCol w:w="2353"/>
      </w:tblGrid>
      <w:tr>
        <w:trPr>
          <w:trHeight w:val="3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туристских фирм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1-туризм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ноября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1-туризм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марта </w:t>
            </w:r>
          </w:p>
        </w:tc>
      </w:tr>
      <w:tr>
        <w:trPr>
          <w:trHeight w:val="3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2-туризм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ноября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2-туризм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марта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посетителей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проводится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посетителей,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G-012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октября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ноября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посетителей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гостиницах,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построения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посетителей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гостиницах,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G-014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октября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ноября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посетителей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автовокзалах,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построения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въезжающих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выезжающих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посетителей,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G-015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октября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ноября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посетителей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санаториях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домах отдыха,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проводится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посетителей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санаторно-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G-016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октября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ноября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Н-010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января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марта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посетителей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Н-030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января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марта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проводится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расходах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поездки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Н-050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 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1.10. Статистика цен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153"/>
        <w:gridCol w:w="1693"/>
        <w:gridCol w:w="2833"/>
        <w:gridCol w:w="2413"/>
        <w:gridCol w:w="225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платные 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 непро-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довольственные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медикаменты,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спецификациям,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отобранных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наблюдения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товары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платные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на товары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импортного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выборочной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насыщеннос-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импортного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Ц-002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инфляционных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рынке, ценах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Ц-001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жилья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на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Ц-003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августа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государствах,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граничащих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Казахстаном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на потре-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декабря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ценах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1-ЦП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декабря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ноября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всем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1-ЦСХ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декабря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тий-производи-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характера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ценах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1-ЦП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декабря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января 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тий-производи-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необработанную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ней услуги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необработан-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1-ЦП (лес)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декабря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января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2-ЦП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оптовых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(поставок)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(поставок)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1-Ц(опт)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декабря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января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(связь)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декабря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тонны 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перевозку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тонны 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1-тариф (ГА)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декабря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тонны 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транспорта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перевозку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тонны 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(жел.)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декабря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тонны 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перевозку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тонны 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(автом.)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декабря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декабря 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транспортом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ровку 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(труб)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декабря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декабря 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тонны 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тонны 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(внутр. вод.)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декабря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декабря 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3-ЦКС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декабря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января 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3-ЦКС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(компоненты)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ноября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декабря 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всем каналам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всем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1-ЦСХ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декабря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января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цию, реализо-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ванную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рынках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Ц-200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декабря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января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подчинения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декабря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января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расценки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формированиями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расценках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2-ЦСХ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 </w:t>
            </w:r>
          </w:p>
        </w:tc>
      </w:tr>
    </w:tbl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1.11. Статистика труда и занятости населения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153"/>
        <w:gridCol w:w="1713"/>
        <w:gridCol w:w="2813"/>
        <w:gridCol w:w="2413"/>
        <w:gridCol w:w="225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декабря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ноября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февраля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занятых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неблагоприятных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труда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занятых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неблагоприят-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января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отработавших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размерам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1-Т(ЗП)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размерах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профессиям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профессиям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 (ПРОФ)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октября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Т-001: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обратившихся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трудовым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посредничеством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обратившихся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трудовым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(трудоустрой-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безработных,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обратившихся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безработных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РК 2-Т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(рынок труда)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 </w:t>
            </w:r>
          </w:p>
        </w:tc>
      </w:tr>
    </w:tbl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1.12. Статистика домашних хозяйств и уровня жизни населения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133"/>
        <w:gridCol w:w="1673"/>
        <w:gridCol w:w="2873"/>
        <w:gridCol w:w="2473"/>
        <w:gridCol w:w="2313"/>
      </w:tblGrid>
      <w:tr>
        <w:trPr>
          <w:trHeight w:val="3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D-002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августа </w:t>
            </w:r>
          </w:p>
        </w:tc>
      </w:tr>
      <w:tr>
        <w:trPr>
          <w:trHeight w:val="3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расходах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Дневник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D-003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вопросник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D-004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 </w:t>
            </w:r>
          </w:p>
        </w:tc>
      </w:tr>
      <w:tr>
        <w:trPr>
          <w:trHeight w:val="3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демографические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интервью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D-006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карточка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D-008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 </w:t>
            </w:r>
          </w:p>
        </w:tc>
      </w:tr>
      <w:tr>
        <w:trPr>
          <w:trHeight w:val="10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жизни.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бедности. Рост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благосостояния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жизни.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бедности. Рост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U-003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августа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октября </w:t>
            </w:r>
          </w:p>
        </w:tc>
      </w:tr>
      <w:tr>
        <w:trPr>
          <w:trHeight w:val="8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дохо-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1-6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июня </w:t>
            </w:r>
          </w:p>
        </w:tc>
      </w:tr>
    </w:tbl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1.13. Социальная и экологическая статистика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113"/>
        <w:gridCol w:w="1713"/>
        <w:gridCol w:w="2853"/>
        <w:gridCol w:w="2493"/>
        <w:gridCol w:w="2293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сети,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сети,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1-здрав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апреля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аспирантуры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докторантуры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аспирантуры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докторантуры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1-НК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коммунальных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и вывоза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1-отходы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июля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(лицеи)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(лицея)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1-профтех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октября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2-НК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октября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сортировке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депонировании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сортировке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депонировании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2-отходы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июля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2-ТП воздух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июля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Высшие учебные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3-НК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октября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представле-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3-собес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июня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удаление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удалении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3-токсичные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июля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августа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охрану природы,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плате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ресурсы 4-ОС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августа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травматизме,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заболеваниях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травматизме,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7-ТПЗ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85-К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апреля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Дневные обще-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ОШ-1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сентября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апреля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июня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(образование)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апреля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июня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объеме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об объеме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объеме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объеме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(образование)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 </w:t>
            </w:r>
          </w:p>
        </w:tc>
      </w:tr>
    </w:tbl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1.14. Демографическая статистика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093"/>
        <w:gridCol w:w="1713"/>
        <w:gridCol w:w="2833"/>
        <w:gridCol w:w="2493"/>
        <w:gridCol w:w="2273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W-005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марта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апреля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но-территори-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альные 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тивно-терри-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01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но-территори-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тивно-терри-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февраля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заключениях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брака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Запись 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заключении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РК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января </w:t>
            </w:r>
          </w:p>
        </w:tc>
      </w:tr>
      <w:tr>
        <w:trPr>
          <w:trHeight w:val="25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прибытиях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листку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РК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января </w:t>
            </w:r>
          </w:p>
        </w:tc>
      </w:tr>
      <w:tr>
        <w:trPr>
          <w:trHeight w:val="13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расторжениях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брака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Запись акта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расторжении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РК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января </w:t>
            </w:r>
          </w:p>
        </w:tc>
      </w:tr>
      <w:tr>
        <w:trPr>
          <w:trHeight w:val="13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рождениях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Запись 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рождении,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РК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января </w:t>
            </w:r>
          </w:p>
        </w:tc>
      </w:tr>
      <w:tr>
        <w:trPr>
          <w:trHeight w:val="13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смертях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Запись 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смерти,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РК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января </w:t>
            </w:r>
          </w:p>
        </w:tc>
      </w:tr>
      <w:tr>
        <w:trPr>
          <w:trHeight w:val="13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убытиях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Талон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листку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РК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января </w:t>
            </w:r>
          </w:p>
        </w:tc>
      </w:tr>
    </w:tbl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1.15. Конъюнктурные обследования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093"/>
        <w:gridCol w:w="1753"/>
        <w:gridCol w:w="2813"/>
        <w:gridCol w:w="2493"/>
        <w:gridCol w:w="219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ИН-001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января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ИН-002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января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ними услуги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КУ-001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января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П-001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января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П-002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января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конку-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рынках сбыта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рынках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сбыта П-003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ноября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С-001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января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С-002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января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СВ-1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января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Т-001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декабря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января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Т-002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декабря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января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ТР-1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января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ТУ-001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января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месячно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опрос 1600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декабря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января </w:t>
            </w:r>
          </w:p>
        </w:tc>
      </w:tr>
    </w:tbl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1.16. Обследования для ведения регистров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053"/>
        <w:gridCol w:w="1733"/>
        <w:gridCol w:w="2893"/>
        <w:gridCol w:w="2413"/>
        <w:gridCol w:w="2233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домов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домов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1-ЖФ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апреля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августа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корпораций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1-РЕГ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ноября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декабря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W-002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ноября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декабря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W-003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W-004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домов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РК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ноября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лицензиары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июля 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ветхих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аварийных домов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декабря 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лях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 МФ РК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приказу </w:t>
            </w:r>
          </w:p>
        </w:tc>
      </w:tr>
    </w:tbl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2. Ведомственные статистические наблюдения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2.1. Министерство внутренних дел Республики Казахстан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113"/>
        <w:gridCol w:w="1713"/>
        <w:gridCol w:w="2853"/>
        <w:gridCol w:w="2513"/>
        <w:gridCol w:w="2253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паразитарных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заболеваниях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1-инфекция СЭС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прививках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движении вакцин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5-СЭС МВД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охвате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кими прививками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6-СЭС МВД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СПИД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находящихся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7-СПИД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СЭС МВД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36-СЭС МВД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лечебно-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учреждения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1-леч ЛС МВД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медотдела,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медслужбы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2-леч МВД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вытрезвителя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4-леч МВД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7-леч МВД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16-ВН МВД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санатория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64-МВД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мотранспортных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прицепов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спецпродукции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2-ТС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</w:p>
        </w:tc>
      </w:tr>
    </w:tbl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2.2. Министерство здравоохранения Республики Казахстан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053"/>
        <w:gridCol w:w="1773"/>
        <w:gridCol w:w="3053"/>
        <w:gridCol w:w="2353"/>
        <w:gridCol w:w="2153"/>
      </w:tblGrid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</w:tr>
    </w:tbl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2.3. Министерство индустрии и торговли Республики Казахстан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933"/>
        <w:gridCol w:w="1813"/>
        <w:gridCol w:w="3033"/>
        <w:gridCol w:w="2353"/>
        <w:gridCol w:w="2113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проекта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1-ИП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</w:p>
        </w:tc>
      </w:tr>
    </w:tbl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2.4. Министерство образования и науки Республики Казахстан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933"/>
        <w:gridCol w:w="1833"/>
        <w:gridCol w:w="3033"/>
        <w:gridCol w:w="2373"/>
        <w:gridCol w:w="2093"/>
      </w:tblGrid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дневной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интернате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школе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ОШ-6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ноября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ноября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риальной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итогах работы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(профтех)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сентября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октября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1-детский дом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октября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вечерней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(сменной)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школы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ОШ-5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сентября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</w:p>
        </w:tc>
      </w:tr>
    </w:tbl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2.5.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Республики Казахстан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853"/>
        <w:gridCol w:w="1853"/>
        <w:gridCol w:w="3073"/>
        <w:gridCol w:w="2373"/>
        <w:gridCol w:w="207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природоохран-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 </w:t>
            </w:r>
          </w:p>
        </w:tc>
      </w:tr>
    </w:tbl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2.6. Министерство сельского хозяйства Республики Казахстан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913"/>
        <w:gridCol w:w="1873"/>
        <w:gridCol w:w="2953"/>
        <w:gridCol w:w="2213"/>
        <w:gridCol w:w="2353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движении зерна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декадная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7, 17, 27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7, 17, 27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7, 17, 27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7, 17, 27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7, 17, 27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7, 17, 27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7, 17, 27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7, 17, 27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7, 17, 27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7, 17, 27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7, 17, 27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7, 17, 27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маслосемян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декадная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маслосемян,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ресурсам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декадная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(мука, крупа)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принадлежащей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ресурсам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декадная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отгруженного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декадная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22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(крупный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рогатый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(крупный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рогатый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(овцы)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(свиньи)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(лошади)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(верблюды)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птицеводстве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ДРХ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рыболовстве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1-РХ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1-вет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декабря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болезнях рыб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3-вет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4-вет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</w:tr>
      <w:tr>
        <w:trPr>
          <w:trHeight w:val="13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ветеринар-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надзоре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предубойном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5-вет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 </w:t>
            </w:r>
          </w:p>
        </w:tc>
      </w:tr>
      <w:tr>
        <w:trPr>
          <w:trHeight w:val="19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ветеринар-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контроле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происхождения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5-вет 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913"/>
        <w:gridCol w:w="1873"/>
        <w:gridCol w:w="2733"/>
        <w:gridCol w:w="2493"/>
        <w:gridCol w:w="231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ветеринар-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контроле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сырья животно-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происхожде-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убою,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хранению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6-вет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фитосанитарных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7-вет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ветеринар-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контроле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состоянием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подконтрольных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госветнадзору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8-вет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нарушении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9-вет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заказу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10-вет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апробаций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11-вет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12-вет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заборе,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водоотведе-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вод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2-ТП (водхоз)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порубкам,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мерам ухода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лесом,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подсочке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3-год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октября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июня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лесосеках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рубок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4-лх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сентября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культурами 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лесовозобно-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8-лх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ноября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лесосечного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фонда,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13-лх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октября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октября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17-лх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лесных пожарах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декадная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пожар (лес)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9, 19, 29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сезона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10, 20, 30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сезона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зако-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нодательства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5-лесхоз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октября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поступлении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дохода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ЛД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(вода)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декабря  </w:t>
            </w:r>
          </w:p>
        </w:tc>
      </w:tr>
    </w:tbl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2.7.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Республики Казахстан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933"/>
        <w:gridCol w:w="1873"/>
        <w:gridCol w:w="2933"/>
        <w:gridCol w:w="2273"/>
        <w:gridCol w:w="233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полета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воздуш-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судов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авиакомпаний,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воздушных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нерегулярные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трассах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</w:tbl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2.8.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Республики Казахстан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953"/>
        <w:gridCol w:w="1813"/>
        <w:gridCol w:w="2913"/>
        <w:gridCol w:w="2313"/>
        <w:gridCol w:w="2473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1-АСП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детей-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воспитывающих-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дому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2-материальное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3-жилищная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безработных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2-Т (рынок труда)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ввозу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силы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РК и вывозу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силы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1-ИР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обратившихся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трудовым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посредничест-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выплате пенсий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пособий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1 - Собес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 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3-Соц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сентября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обратившихся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трудовым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посредничест-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в частное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(трудоустрой-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скрытой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безработице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3 -ТН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престарелым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нетрудоспособ-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гражданам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6 Собес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августа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беженцах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Беженцы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приеме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устройстве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переселенцев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коренной национальнос-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ти, прибывших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из-за рубежа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17-П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 </w:t>
            </w:r>
          </w:p>
        </w:tc>
      </w:tr>
    </w:tbl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2.9. Министерство туризма и спорта Республики Казахстан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953"/>
        <w:gridCol w:w="1673"/>
        <w:gridCol w:w="2913"/>
        <w:gridCol w:w="2213"/>
        <w:gridCol w:w="249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2-ФК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детско-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юношеских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 (специа-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детско-юношес-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5-ФК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спорта, школ-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спорте детей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7-ФК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8-ФК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 </w:t>
            </w:r>
          </w:p>
        </w:tc>
      </w:tr>
    </w:tbl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2.10. Министерство финансов Республики Казахстан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933"/>
        <w:gridCol w:w="1733"/>
        <w:gridCol w:w="2853"/>
        <w:gridCol w:w="2273"/>
        <w:gridCol w:w="243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1-ОПЗ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декабря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недоимке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 налогов,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</w:tr>
    </w:tbl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2.11.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Республики Казахстан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053"/>
        <w:gridCol w:w="1673"/>
        <w:gridCol w:w="2873"/>
        <w:gridCol w:w="2413"/>
        <w:gridCol w:w="237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нефтедобывающей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сезонная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предприятиях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УТП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ремонте скважин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PC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добыче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нефти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декабря 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скважин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лицензионных/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недро-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(твердые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ископаемые)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1-ЛКУ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лицензионных/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недро-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(углеводородное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2-ЛКУ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лицензионных/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недро-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(подземные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3-ЛКУ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ноября,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лицензионных/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недро-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(операции,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добычей)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4-ЛКУ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предприятием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предприятием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</w:tr>
    </w:tbl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2.12. Министерство юстиции Республики Казахстан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893"/>
        <w:gridCol w:w="1673"/>
        <w:gridCol w:w="2893"/>
        <w:gridCol w:w="2393"/>
        <w:gridCol w:w="2353"/>
      </w:tblGrid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паразитарных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заболеваниях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1-ГСЭН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следст-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учреждения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1-лечСК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1-лечСКБ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2-леч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нетрудоспо-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16-ВН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ребенка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21-Б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</w:p>
        </w:tc>
      </w:tr>
    </w:tbl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2.13. Национальный Банк Республики Казахстан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053"/>
        <w:gridCol w:w="1653"/>
        <w:gridCol w:w="2613"/>
        <w:gridCol w:w="2573"/>
        <w:gridCol w:w="245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ними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1-ПБ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января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платежах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пассажирские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2-ПБ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платежах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дорогам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3-ПБ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4-ПБ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выручке,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полученной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5-ПБ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услугах 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полученных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(предоставлен-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6-ПБ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полученных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7-ПБ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ними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9-ПБ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10-ПБ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11-ПБ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"По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14-ПБ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ценным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15-ПБ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ноября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16-ПБ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грантов и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погашении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11-ОБ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экспорте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импорте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июля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октября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платежному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октября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ним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1-СБ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займах и ставках вознаграждения по ним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2-СБ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</w:tr>
      <w:tr>
        <w:trPr>
          <w:trHeight w:val="27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3-СБ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</w:tr>
      <w:tr>
        <w:trPr>
          <w:trHeight w:val="14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займах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4-СБ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счетах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ним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5-СБ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декабря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</w:tr>
      <w:tr>
        <w:trPr>
          <w:trHeight w:val="12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покупке/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6-СБ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займах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(фермерским)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ним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7-СБ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декабря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межбанковским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вкладам банка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дельная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8-СБ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внебиржевых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дневная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9-СБ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17-00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наличных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(кассовые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обороты)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10-СБ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</w:tr>
    </w:tbl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2.14.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 информатизации и связи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933"/>
        <w:gridCol w:w="1693"/>
        <w:gridCol w:w="2473"/>
        <w:gridCol w:w="2613"/>
        <w:gridCol w:w="2493"/>
      </w:tblGrid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электросвязи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августа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 </w:t>
            </w:r>
          </w:p>
        </w:tc>
      </w:tr>
    </w:tbl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2.15. Агентство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земельными ресурсами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273"/>
        <w:gridCol w:w="1673"/>
        <w:gridCol w:w="2513"/>
        <w:gridCol w:w="2773"/>
        <w:gridCol w:w="2233"/>
      </w:tblGrid>
      <w:tr>
        <w:trPr>
          <w:trHeight w:val="3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респондентами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категориям,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и угодьям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ноября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орошаемых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категориям,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 и угодьям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ф.22-А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ноября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твенных угодий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землях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 22-А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ноября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землях,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целей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форме 22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ноября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</w:tbl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Раздел II. Статистические работы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1. Общегосударственные статистические работы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1.1. Статистика национального счетоводства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структурная статистика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333"/>
        <w:gridCol w:w="1653"/>
        <w:gridCol w:w="1513"/>
        <w:gridCol w:w="1513"/>
        <w:gridCol w:w="1513"/>
        <w:gridCol w:w="1893"/>
        <w:gridCol w:w="1813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работы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данные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(оператив-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данные)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КСЭ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(оператив-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выделени-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ВВП)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продукт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2006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(оператив-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данные)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за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(оператив-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данные)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КСЭ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ВВП)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за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КСЭ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продукт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2006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годовая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2006 год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КСЭ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2004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(оконча-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2005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(уточненный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расчет),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2005 год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июля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"Ресурсы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вание"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"Затраты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Выпуск"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121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 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02, 03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июня </w:t>
            </w:r>
          </w:p>
        </w:tc>
      </w:tr>
      <w:tr>
        <w:trPr>
          <w:trHeight w:val="12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1-МКО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1-МКО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июня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мая 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малых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2-МП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02, 03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2-МП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02, 03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июня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2-МП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02, 03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июня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01; 02;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июля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июля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движении 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1-СНС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НПВЭД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июля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(фондов)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</w:p>
        </w:tc>
      </w:tr>
      <w:tr>
        <w:trPr>
          <w:trHeight w:val="22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8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2-МП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2-МП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 </w:t>
            </w:r>
          </w:p>
        </w:tc>
      </w:tr>
      <w:tr>
        <w:trPr>
          <w:trHeight w:val="8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16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баз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ТРИ, ТЗВ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баз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  <w:tr>
        <w:trPr>
          <w:trHeight w:val="120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таблиц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2-МП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декабря, 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июня </w:t>
            </w:r>
          </w:p>
        </w:tc>
      </w:tr>
    </w:tbl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1.2. Статистика сельского, лесного и рыбного хозяйства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453"/>
        <w:gridCol w:w="1253"/>
        <w:gridCol w:w="1893"/>
        <w:gridCol w:w="1673"/>
        <w:gridCol w:w="1353"/>
        <w:gridCol w:w="1893"/>
        <w:gridCol w:w="1833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данные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живот-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новодства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2-сх (зерно)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крупно-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(кв.)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оконча-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объеме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01-02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24-сх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1р, 2р,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3р, 1ж,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2ж, 3ж)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6-р, 7-р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ство) 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(СХР)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менная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1р, 2р,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3р, 1ж,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2ж, 3ж)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СХР-1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кресть-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менная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 1р,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2р, 3р,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1ж, 2ж,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3ж)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СХР-2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менная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 1р,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2р, 3р,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1ж, 2ж,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3ж)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СХР-3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г) садовых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менная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1р, 2р,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3р, 1ж,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2ж, 3ж)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СХР-4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участков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птицы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Охотничье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ф.2-охота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марта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охотой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А-12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марта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расходе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 скоту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птице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10-сх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апреля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рыбоводстве,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улове рыбы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морепродук-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этих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1-рыба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А-10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апреля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рыболовст-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рыбоводством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(рыба)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апреля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(окончатель-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данные)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А-001)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А-008)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лесокультур-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этих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анкете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А-11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лесоводством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 этих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(лес)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крестьян-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1-сх(год)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Итоги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во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данные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сева)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3-ж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июля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объеме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сбор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предвари-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оконча-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культурам)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к.29-сх,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сбор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сбор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землях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(урожай-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</w:tbl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1.3. Статистика промышленного производства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553"/>
        <w:gridCol w:w="1253"/>
        <w:gridCol w:w="1853"/>
        <w:gridCol w:w="1633"/>
        <w:gridCol w:w="1513"/>
        <w:gridCol w:w="1853"/>
        <w:gridCol w:w="179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данные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(подсоб)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важнейших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областям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Отгрузка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крупнейших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 труду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(неосновные)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месячная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малых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чел)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месячная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водящим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1-алк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(пром)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балансе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(подсоб)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(подсоб)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точников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2005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разбивкой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месяцам)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(подсоб)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точников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малых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чел)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оптовые цены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БМ (год)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баланс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1-ТЭБ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марта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Технико-эко-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ростанции,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котельной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6-ТП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сжиженный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апреля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отпуске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оптовые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сроч-мес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автономные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ЭИ-001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ИП-001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менный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"Журнала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 </w:t>
            </w:r>
          </w:p>
        </w:tc>
      </w:tr>
    </w:tbl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1.4. Статистика инвестиции и строительства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533"/>
        <w:gridCol w:w="1273"/>
        <w:gridCol w:w="1813"/>
        <w:gridCol w:w="1713"/>
        <w:gridCol w:w="1573"/>
        <w:gridCol w:w="1753"/>
        <w:gridCol w:w="1813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данные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-"-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20 июня 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и вводе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1-ИЖС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</w:p>
        </w:tc>
      </w:tr>
      <w:tr>
        <w:trPr>
          <w:trHeight w:val="14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 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1-ИЖС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июня 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1-РИП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120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1-инвест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-"-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-"-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июня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приоритет-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секторах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2-МП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1-инвест 2-МП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-"-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-"-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-"-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29 июня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 вводе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охрану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природ-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ресурсов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18-КС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марта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F-001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F-003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хода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F-004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апреля 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статнаблю-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(раздел 6.1)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 </w:t>
            </w:r>
          </w:p>
        </w:tc>
      </w:tr>
    </w:tbl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1.5. Статистика инноваций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453"/>
        <w:gridCol w:w="1273"/>
        <w:gridCol w:w="1873"/>
        <w:gridCol w:w="1733"/>
        <w:gridCol w:w="1673"/>
        <w:gridCol w:w="1713"/>
        <w:gridCol w:w="173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данные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1-наука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инновац-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создании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новейших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освоении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июня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3-информ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мая </w:t>
            </w:r>
          </w:p>
        </w:tc>
      </w:tr>
      <w:tr>
        <w:trPr>
          <w:trHeight w:val="16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Н-020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</w:tr>
    </w:tbl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1.6. Статистика услуг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73"/>
        <w:gridCol w:w="1293"/>
        <w:gridCol w:w="1833"/>
        <w:gridCol w:w="1773"/>
        <w:gridCol w:w="1713"/>
        <w:gridCol w:w="1693"/>
        <w:gridCol w:w="1793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данные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объемах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2-услуги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2-услуги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июня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апреля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1-запо-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ведник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марта </w:t>
            </w:r>
          </w:p>
        </w:tc>
      </w:tr>
      <w:tr>
        <w:trPr>
          <w:trHeight w:val="14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зоопарков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1-зоо-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(цирков)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1-театр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(цирки)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луна-парков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парков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1-парки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музеев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(выставок)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1-музеи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тавки)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1-клубы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биб-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лиотек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1-биб-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лиотека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марта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кино-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1-кино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марта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концертной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церт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марта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рекламной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К-020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</w:tbl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1.7. Статистика торговли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393"/>
        <w:gridCol w:w="1313"/>
        <w:gridCol w:w="2013"/>
        <w:gridCol w:w="1553"/>
        <w:gridCol w:w="1473"/>
        <w:gridCol w:w="1893"/>
        <w:gridCol w:w="181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данные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валют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Нацбанка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сырья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G-001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июня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1-биржа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июля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капитала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1-ВЭС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-парт-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мая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рынков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12-торг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июля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заправочных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газоза-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июня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розничной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розничной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кому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мотоциклов,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</w:tr>
    </w:tbl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1.8. Статистика транспорта и связи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2298"/>
        <w:gridCol w:w="1257"/>
        <w:gridCol w:w="2143"/>
        <w:gridCol w:w="1339"/>
        <w:gridCol w:w="1259"/>
        <w:gridCol w:w="1920"/>
        <w:gridCol w:w="2363"/>
      </w:tblGrid>
      <w:tr>
        <w:trPr>
          <w:trHeight w:val="30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работы 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3-связь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(трубо-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(море)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(перегруз)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1-связь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2-связь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мая 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сообщений)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(маршрут)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мая 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11-внутр.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марта 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ЖД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мая </w:t>
            </w:r>
          </w:p>
        </w:tc>
      </w:tr>
    </w:tbl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1.9. Статистика туризма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2104"/>
        <w:gridCol w:w="1587"/>
        <w:gridCol w:w="2127"/>
        <w:gridCol w:w="1271"/>
        <w:gridCol w:w="1388"/>
        <w:gridCol w:w="2005"/>
        <w:gridCol w:w="2106"/>
      </w:tblGrid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работы 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Н-030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марта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посетите-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(туристов)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G-015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домаш-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поездки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Н-050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</w:tr>
    </w:tbl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1.10. Статистика цен 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133"/>
        <w:gridCol w:w="1653"/>
        <w:gridCol w:w="2033"/>
        <w:gridCol w:w="1253"/>
        <w:gridCol w:w="1473"/>
        <w:gridCol w:w="1873"/>
        <w:gridCol w:w="2173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 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работы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Ц-101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Ц-101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Ц-101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173"/>
        <w:gridCol w:w="1653"/>
        <w:gridCol w:w="1993"/>
        <w:gridCol w:w="1493"/>
        <w:gridCol w:w="1273"/>
        <w:gridCol w:w="1853"/>
        <w:gridCol w:w="215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декабря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пот-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платные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 </w:t>
            </w:r>
          </w:p>
        </w:tc>
      </w:tr>
      <w:tr>
        <w:trPr>
          <w:trHeight w:val="12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декабря </w:t>
            </w:r>
          </w:p>
        </w:tc>
      </w:tr>
      <w:tr>
        <w:trPr>
          <w:trHeight w:val="12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товары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городах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янва-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</w:t>
            </w:r>
          </w:p>
        </w:tc>
      </w:tr>
      <w:tr>
        <w:trPr>
          <w:trHeight w:val="11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(имп.),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2(эксп.)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 ВЭД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декабря </w:t>
            </w:r>
          </w:p>
        </w:tc>
      </w:tr>
      <w:tr>
        <w:trPr>
          <w:trHeight w:val="13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декабря 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декабря </w:t>
            </w:r>
          </w:p>
        </w:tc>
      </w:tr>
      <w:tr>
        <w:trPr>
          <w:trHeight w:val="327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товары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схема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</w:p>
        </w:tc>
      </w:tr>
      <w:tr>
        <w:trPr>
          <w:trHeight w:val="3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рынках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схема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декабря </w:t>
            </w:r>
          </w:p>
        </w:tc>
      </w:tr>
      <w:tr>
        <w:trPr>
          <w:trHeight w:val="11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минимума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янва-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минимума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декабря 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типам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октября 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Ц-001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декабря 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Ц-003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октяб-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октяб-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товары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октяб-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октяб-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</w:p>
        </w:tc>
      </w:tr>
      <w:tr>
        <w:trPr>
          <w:trHeight w:val="12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дарствах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КИПЦ,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СНГ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октяб-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декабря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инфляции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странах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 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дарствах Содружест-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Евроста-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декабря </w:t>
            </w:r>
          </w:p>
        </w:tc>
      </w:tr>
      <w:tr>
        <w:trPr>
          <w:trHeight w:val="15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Евро-зоны,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ЕС-25,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ЕС-15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Содружест-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</w:tr>
      <w:tr>
        <w:trPr>
          <w:trHeight w:val="42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 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чащих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октяб-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декабря </w:t>
            </w:r>
          </w:p>
        </w:tc>
      </w:tr>
      <w:tr>
        <w:trPr>
          <w:trHeight w:val="14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1-ЦСХ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ноября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цен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КИПЦ,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 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тий-произ-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тий-произ-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декабря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тий-произ-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октяб-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декабря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тий-произ-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(лес)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октяб-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декабря </w:t>
            </w:r>
          </w:p>
        </w:tc>
      </w:tr>
      <w:tr>
        <w:trPr>
          <w:trHeight w:val="42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нную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2-ЦП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октяб-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декабря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тиями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2-ЦП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декабря 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АТК РК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ВЭД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АТК РК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ВЭД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февраля </w:t>
            </w:r>
          </w:p>
        </w:tc>
      </w:tr>
      <w:tr>
        <w:trPr>
          <w:trHeight w:val="11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АТК РК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ВЭД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декабря </w:t>
            </w:r>
          </w:p>
        </w:tc>
      </w:tr>
      <w:tr>
        <w:trPr>
          <w:trHeight w:val="207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АТК РК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ВЭД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</w:t>
            </w:r>
          </w:p>
        </w:tc>
      </w:tr>
      <w:tr>
        <w:trPr>
          <w:trHeight w:val="20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АТК РК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ВЭД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февраля </w:t>
            </w:r>
          </w:p>
        </w:tc>
      </w:tr>
      <w:tr>
        <w:trPr>
          <w:trHeight w:val="11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АТК РК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ВЭД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декабря 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1Ц(опт)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 </w:t>
            </w:r>
          </w:p>
        </w:tc>
      </w:tr>
      <w:tr>
        <w:trPr>
          <w:trHeight w:val="13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лиц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(связь)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декабря </w:t>
            </w:r>
          </w:p>
        </w:tc>
      </w:tr>
      <w:tr>
        <w:trPr>
          <w:trHeight w:val="15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(жел.),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(автом.),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(труб),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(внутр.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вод.)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</w:tr>
      <w:tr>
        <w:trPr>
          <w:trHeight w:val="94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цен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сентяря,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 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 </w:t>
            </w:r>
          </w:p>
        </w:tc>
      </w:tr>
      <w:tr>
        <w:trPr>
          <w:trHeight w:val="12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декабря </w:t>
            </w:r>
          </w:p>
        </w:tc>
      </w:tr>
      <w:tr>
        <w:trPr>
          <w:trHeight w:val="13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средние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обретенные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низациями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декабря  </w:t>
            </w:r>
          </w:p>
        </w:tc>
      </w:tr>
      <w:tr>
        <w:trPr>
          <w:trHeight w:val="15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лов, дета-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и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октября 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возве-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ненты)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декабря </w:t>
            </w:r>
          </w:p>
        </w:tc>
      </w:tr>
      <w:tr>
        <w:trPr>
          <w:trHeight w:val="43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работ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ненты)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декабря </w:t>
            </w:r>
          </w:p>
        </w:tc>
      </w:tr>
      <w:tr>
        <w:trPr>
          <w:trHeight w:val="13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ненты)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декабря </w:t>
            </w:r>
          </w:p>
        </w:tc>
      </w:tr>
      <w:tr>
        <w:trPr>
          <w:trHeight w:val="12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</w:p>
        </w:tc>
      </w:tr>
      <w:tr>
        <w:trPr>
          <w:trHeight w:val="90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сентяря,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 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 </w:t>
            </w:r>
          </w:p>
        </w:tc>
      </w:tr>
      <w:tr>
        <w:trPr>
          <w:trHeight w:val="13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сентяря,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 </w:t>
            </w:r>
          </w:p>
        </w:tc>
      </w:tr>
      <w:tr>
        <w:trPr>
          <w:trHeight w:val="12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СКПСХ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декабря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СКПСХ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октября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Ц-200,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1-ЦСХ,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табл. 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декабря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ванную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Ц-200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октяб-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Паритетное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соотноше-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села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1-ЦСХ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ваниями,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 услуги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2-ЦСХ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СКПСХ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февраля </w:t>
            </w:r>
          </w:p>
        </w:tc>
      </w:tr>
    </w:tbl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1.11. Статистика труда и занятости населения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173"/>
        <w:gridCol w:w="1673"/>
        <w:gridCol w:w="1933"/>
        <w:gridCol w:w="1233"/>
        <w:gridCol w:w="1553"/>
        <w:gridCol w:w="1853"/>
        <w:gridCol w:w="2153"/>
      </w:tblGrid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ноября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крупным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тиям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ноября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ноября 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табл. 17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ноября 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Т-001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 </w:t>
            </w:r>
          </w:p>
        </w:tc>
      </w:tr>
      <w:tr>
        <w:trPr>
          <w:trHeight w:val="11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труду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мая </w:t>
            </w:r>
          </w:p>
        </w:tc>
      </w:tr>
      <w:tr>
        <w:trPr>
          <w:trHeight w:val="12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труду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крупным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средним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тиям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мая 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труду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табл. С-2Б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 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табл. 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табл.12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июня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1-Т, табл.11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июня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табл. 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табл.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(пром)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ков, 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тых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 </w:t>
            </w:r>
          </w:p>
        </w:tc>
      </w:tr>
      <w:tr>
        <w:trPr>
          <w:trHeight w:val="25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 начис-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1-Т(ЗП)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(должнос-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(ПРОФ)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Евро-зоны,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ЕС-25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ЕС-15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без-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октяб-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(рынок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ноября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Т-001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ноября,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Т-001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декабря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Т-001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Т-001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мая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декабря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достойного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2, 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декабря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достойного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2, 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крупнейших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(форми-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труду)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торинг)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декабря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безрабо-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Т-001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т.п.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 </w:t>
            </w:r>
          </w:p>
        </w:tc>
      </w:tr>
    </w:tbl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1.12. Статистика домашних хозяйств </w:t>
      </w:r>
      <w:r>
        <w:rPr>
          <w:rFonts w:ascii="Times New Roman"/>
          <w:b/>
          <w:i w:val="false"/>
          <w:color w:val="000000"/>
          <w:sz w:val="28"/>
        </w:rPr>
        <w:t xml:space="preserve">  и уровня жизни населения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173"/>
        <w:gridCol w:w="1653"/>
        <w:gridCol w:w="1893"/>
        <w:gridCol w:w="1313"/>
        <w:gridCol w:w="1533"/>
        <w:gridCol w:w="1853"/>
        <w:gridCol w:w="2133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демографи-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демографи-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апреля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благо-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апреля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КИПЦ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апреля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КИПЦ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апреля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типам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апреля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домохо-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КИПЦ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апреля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КИПЦ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апреля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-03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-03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августа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мая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дифферен-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домо-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4 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декабря 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них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4 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годовая, 2006 г.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апреля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 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U003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КИПЦ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октября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денеж-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1-6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</w:p>
        </w:tc>
      </w:tr>
    </w:tbl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1.13. Социальная и экологическая статистика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2205"/>
        <w:gridCol w:w="1642"/>
        <w:gridCol w:w="1904"/>
        <w:gridCol w:w="1321"/>
        <w:gridCol w:w="1522"/>
        <w:gridCol w:w="1864"/>
        <w:gridCol w:w="2167"/>
      </w:tblGrid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циями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вание)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травма-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7-тпз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наруше-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родоохран-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природы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июля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(воздух)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апреля.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октября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охрану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4ос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апреля.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октября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токсич-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августа </w:t>
            </w:r>
          </w:p>
        </w:tc>
      </w:tr>
      <w:tr>
        <w:trPr>
          <w:trHeight w:val="50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языкам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2006/2007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ОШ-1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января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препода-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дневных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школах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2006/2007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ОШ-1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февраля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2006/2007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ОШ-1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февраля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2007/2008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ОШ-1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декабря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вание)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июня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КПВЭД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июня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2007/2008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3-нк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декабря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2007/2008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2-нк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декабря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(лицеи)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2007/2008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1-профтех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декабря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год)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85-к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1-нк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марта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1-здрав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СООГУ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апреля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проживания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3-собес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июня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вывоза,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сортировке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депони-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1-Отходы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02, 03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июля </w:t>
            </w:r>
          </w:p>
        </w:tc>
      </w:tr>
    </w:tbl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1.14. Демографическая статистика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153"/>
        <w:gridCol w:w="1673"/>
        <w:gridCol w:w="1893"/>
        <w:gridCol w:w="1293"/>
        <w:gridCol w:w="1513"/>
        <w:gridCol w:w="1893"/>
        <w:gridCol w:w="209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пп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движе-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(ЕДН)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ноября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по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 и причи-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апреля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(МН)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ноября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03-04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версия)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августа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(ЧН)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ЧН, ЕДН,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января,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ЧН, ЕДН,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апреля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населения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годовая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ЧН, ЕДН,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апреля,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группам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данных: ЧН, ЕДН,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апреля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нальностям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данных: ЧН, ЕДН,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ностям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полу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ЧН, ЕДН,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апреля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Ожидаемая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ЧН, ЕДН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полу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енты 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даемости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данных: ЧН, ЕДН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апреля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РК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февраля 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Б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августа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01-02- 03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КАТО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февраля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сификатора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в КАТО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иденти-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записей: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родивших-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ся, умер-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разводов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Итоги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 соци-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ременно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W-005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мая </w:t>
            </w:r>
          </w:p>
        </w:tc>
      </w:tr>
    </w:tbl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1.15. Конъюнктурные обследования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093"/>
        <w:gridCol w:w="1653"/>
        <w:gridCol w:w="1913"/>
        <w:gridCol w:w="1313"/>
        <w:gridCol w:w="1493"/>
        <w:gridCol w:w="1893"/>
        <w:gridCol w:w="2093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</w:tc>
      </w:tr>
      <w:tr>
        <w:trPr>
          <w:trHeight w:val="16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класcи-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П-001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в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декабря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П-002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января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С-001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КОПФ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января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С-002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КФС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января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ТР-1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КФС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января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связи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СВ-1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января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Т-001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Т-002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января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тий, 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связан-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 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КФС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января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ТУ-001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КФС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января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сбыта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П-003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ноября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ИН-001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января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ИН-002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КФС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января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бителей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опрос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декабря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расче-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индика-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годовая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1-РЕГ,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W-002,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КСЭ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плану </w:t>
            </w:r>
          </w:p>
        </w:tc>
      </w:tr>
    </w:tbl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1.16. Обследования для ведения регистров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153"/>
        <w:gridCol w:w="1633"/>
        <w:gridCol w:w="1933"/>
        <w:gridCol w:w="1273"/>
        <w:gridCol w:w="1533"/>
        <w:gridCol w:w="1873"/>
        <w:gridCol w:w="207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лиц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1-РЕГ,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W-002,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жилищ-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фонде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 </w:t>
            </w:r>
          </w:p>
        </w:tc>
      </w:tr>
    </w:tbl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1.17. Сводные работы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133"/>
        <w:gridCol w:w="1673"/>
        <w:gridCol w:w="1893"/>
        <w:gridCol w:w="1253"/>
        <w:gridCol w:w="1533"/>
        <w:gridCol w:w="1893"/>
        <w:gridCol w:w="2093"/>
      </w:tblGrid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Доклад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доклад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15 день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15 день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КРП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ноября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по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тистике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плану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Статистические публикации региональных органов статистики 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Доклад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доклад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 день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 день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аула(села)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реги-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плану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статработ </w:t>
            </w:r>
          </w:p>
        </w:tc>
      </w:tr>
    </w:tbl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2. Ведомственные статистические работы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2.1. Министерство внутренних дел Республики Казахстан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2753"/>
        <w:gridCol w:w="1913"/>
        <w:gridCol w:w="2053"/>
        <w:gridCol w:w="1753"/>
        <w:gridCol w:w="2073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/п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Обзор о 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чии и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ческом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тоянии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мототранспор-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прицепов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ним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2-ТС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запросу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внут-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ренних дел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ЛС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2-леч МВД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инфек-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забо-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леваемости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ОВД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СЭС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5-СЭС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6-СЭС МВД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менной нетру-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доспособнос-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сотрудни-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ОВД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16-ВН МВД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7-леч МВД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дорогах РК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1-ДТП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запросу </w:t>
            </w:r>
          </w:p>
        </w:tc>
      </w:tr>
    </w:tbl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2.2. Министерство здравоохранения Республики Казахстан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733"/>
        <w:gridCol w:w="1893"/>
        <w:gridCol w:w="2073"/>
        <w:gridCol w:w="1753"/>
        <w:gridCol w:w="207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 </w:t>
            </w:r>
          </w:p>
        </w:tc>
      </w:tr>
    </w:tbl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2.3.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Республики Казахстан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773"/>
        <w:gridCol w:w="1853"/>
        <w:gridCol w:w="2113"/>
        <w:gridCol w:w="1713"/>
        <w:gridCol w:w="207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83-РИК,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ОШ-5,6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релиз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июня </w:t>
            </w:r>
          </w:p>
        </w:tc>
      </w:tr>
    </w:tbl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2.4.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Республики Казахстан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733"/>
        <w:gridCol w:w="1893"/>
        <w:gridCol w:w="2133"/>
        <w:gridCol w:w="1693"/>
        <w:gridCol w:w="205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труда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3ТН, 1Т,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2Т, 1ИР,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3Т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3ТН, 1Т,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2Т, 1ИР,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3Т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(занятость)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3ТН, 1Т,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2Т, 1ИР,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3Т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силе)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1ИР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Итоги соци-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ально-эконо-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(занятость)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3ТН, 1Т,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2Т, 1ИР,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3Т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</w:tr>
    </w:tbl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2.5. Министерство туризма и спорта Республики Казахстан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2753"/>
        <w:gridCol w:w="1873"/>
        <w:gridCol w:w="2113"/>
        <w:gridCol w:w="1713"/>
        <w:gridCol w:w="2053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прошедший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2-ФК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детско-юно-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шеских 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прошедший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5-ФК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спорта, школ-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одарен-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 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прошедший 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7-ФК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8-ФК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 </w:t>
            </w:r>
          </w:p>
        </w:tc>
      </w:tr>
    </w:tbl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2.6. Министерство финансов Республики Казахстан 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2753"/>
        <w:gridCol w:w="1853"/>
        <w:gridCol w:w="2133"/>
        <w:gridCol w:w="1733"/>
        <w:gridCol w:w="2033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займов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1-ОПЗ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займам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1-ОПЗ,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14-ПБ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</w:tr>
    </w:tbl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2.7.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Республики Казахстан 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2753"/>
        <w:gridCol w:w="1853"/>
        <w:gridCol w:w="2093"/>
        <w:gridCol w:w="1753"/>
        <w:gridCol w:w="2053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Обзор резуль-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татов 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1, 2, 3,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4-ЛКУ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запросу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ЛК, PC,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ДЖ, ФС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запросу </w:t>
            </w:r>
          </w:p>
        </w:tc>
      </w:tr>
    </w:tbl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2.8. Национальный банк Республики Казахстан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2753"/>
        <w:gridCol w:w="1873"/>
        <w:gridCol w:w="2053"/>
        <w:gridCol w:w="1773"/>
        <w:gridCol w:w="2053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1-7, 9-11,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14-16 ПБ;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1-ОПЗ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по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позиции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14-16 ПБ;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1-ОПЗ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14-16 ПБ;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1-ОПЗ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комментарий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платежному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января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комментарий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января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комментарий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оценке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января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ОКЭД   - Общий классификатор видов экономической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КФС    - Классификатор форм собственности и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КРП    - Классификатор размерности предприятий по численности занятых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КПВЭД  - Классификатор продукции по видам экономической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КОПФ   - Классификатор организационно-правовых форм хозяйствования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КАТО   - Классификатор административно-территориальных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КСЭ    - Классификатор секторов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ОКПО   - Общий классификатор предприятий и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КИПЦ   - Классификатор индивидуального потребления по целям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СКПП   - Статистический классификатор промышленной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СКПСХ  - Статистический классификатор продукции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СООГУ  - Система обозначений органов государственного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хозяйственного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ТН ВЭД - Товарная номенклатура внешнеэкономической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     - Европейское Сообщество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РНиОН  - Государственный реестр налогоплательщиков и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налогообложения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Вместо даты может указываться день после отчетного периода или особый срок представления.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праздничных и выходных дней сроки переносятся на следующий за ними рабочий день.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01 - республика; 02 - области; 03 - районы, 04 - населенные пункты.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Первая строка - разработка на республиканском уровне, вторая строка - разработка на региональном уровне.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