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1347" w14:textId="7e51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марта 2005 года N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2007 года N 89. Утратило силу постановлением Правительства Республики Казахстан от 15 апреля 2008 года N 339.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7 февраля 2007 года N 89 утратило силу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марта 2005 года N 214 "Об утверждении лимитов штатной численности государственных учреждений, подведомственных центральным исполнительным органам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 штатной численности работников государственных учреждений, подведомственных центральным исполнительным органам Республики Казахстан, финансируемых за счет средств республиканского бюджета,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"Республиканский методический центр фитосанитарной диагностики и прогнозов" цифры "848" заменить цифрами "943".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