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6e1d" w14:textId="3ac6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августа 2006 года N 822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2007 года N 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2006 года N 822 "О Среднесрочном плане социально-экономического развития Республики Казахстан на 2007-2009 годы (второй этап)" (САПП Республики Казахстан, 2006 г., N 33, ст. 357)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Среднесрочном плане социально-экономического развития Республики Казахстан на 2007-2009 годы (второй этап),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раздел 4 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действующих и разрабатываемых государственных и отраслевых (секторальных) программ на 2007-2009 годы", утвержденный указанным постановлением, изложить в новой редакции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раздел 5 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приоритетных бюджетных инвестиционных проектов (программ) на 2007-2009 годы в разрезе действующих и разрабатываемых государственных и отраслевых (секторальных) программ", утвержденный указанным постановлением, изложить в новой редакции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февраля 2007 года N 92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августа 2006 года N 822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Раздел 4. Перечень действующих и разрабатываемых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государственных и отраслевых (секторальных)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на 2007-2009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0"/>
        <w:gridCol w:w="541"/>
        <w:gridCol w:w="1000"/>
        <w:gridCol w:w="1033"/>
        <w:gridCol w:w="3048"/>
        <w:gridCol w:w="1094"/>
        <w:gridCol w:w="1603"/>
        <w:gridCol w:w="1178"/>
        <w:gridCol w:w="1162"/>
        <w:gridCol w:w="1109"/>
        <w:gridCol w:w="1129"/>
      </w:tblGrid>
      <w:tr>
        <w:trPr>
          <w:trHeight w:val="85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 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 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(нормативный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акт,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тенге) 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Администрация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(101)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Общенациональная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демо-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 (разра-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батывается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п.61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марта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80, п.149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марта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222)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Национальная комиссия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семьи и гендерной политике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Президенте Республики Казахстан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равенства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2006-2016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ноября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1677)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Канцелярия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(104)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секре-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марта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1532 дсп)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356,1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ственному органу: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356,1 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278,0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358,1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действующие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356,1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культуры и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(206)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"Возрождение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Шелко-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пути, сох-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ранение и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емственное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витие 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наследия тюр-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коязычных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дарств,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февраля 1998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3859,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октября 1998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1096)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85,5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155,2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164,5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174,4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2001-2010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февраля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550,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апреля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344)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3018,1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2250,6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884,5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сооте-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чественников,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ноября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1673)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601,9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"Возрождение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древнего Отрара"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2005-2009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1009)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31,3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58,8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ноября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1161)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г.Астаны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1802,8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2591,8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1604,3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 этничес-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и конфес-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593 )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архивного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и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ноября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1153)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терминологии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2008-2012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п.7.3.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октября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1025)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3961,5 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6773,2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4428,3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1140,8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1811,4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3795,6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2415,1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1058,9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1811,4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3795,6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2415,1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1058,9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2150,1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2977,6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2150,1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2977,6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туризма и спорта Республики Казахстан (205)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на 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230)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8531,6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32295,0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26783,6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туризма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231)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2329,7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20637,4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30635,4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10861,3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52932,4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57419,0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10861,3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52932,4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57419,0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10861,3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52932,4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57419,0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(201)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2006-2014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ноября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1678)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240)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678,5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правонарушений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тупностью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1355)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2258,4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2333,0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4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поручением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октября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61-22.74)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правонарушений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проектом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2006-2010 годы)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2936,9 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2775,6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752,2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2936,9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2775,6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2936,9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2775,6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(202)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1383)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п.3.1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марта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451)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5561,7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7593,4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8697,6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500,0 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5561,7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7593,4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8697,6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5561,7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7593,4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8697,6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5561,7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7593,4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8697,6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(212)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1149,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августа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838)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21588,9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26226,0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53486,1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70832,3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вино-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градарства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виноделия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до 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декабря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1621)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"Питьевые воды"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2002-2010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января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93)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7083,9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7920,6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9402,6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4731,8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редких и исче-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зающих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диких копытных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сайгаков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марта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267)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222,1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"Жасыл ел"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632)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6643,8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6610,9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первоочередных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на 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по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марта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149)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63672,2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71023,1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123131,2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охраняемых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октября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990)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птичьего гриппа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N 801)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водосбережению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разделом 3.2.3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2004-2015 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декабря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1241)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разделом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2007-2015 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октября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963)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99210,5 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111997,6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186092,2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75634,1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21588,9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26226,0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53486,1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70832,3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действующие: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21588,9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26226,0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53486,1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70832,3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77622,0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85771,6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132606,1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4801,8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действующие: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77622,0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85766,1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132533,8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4731,8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разрабатываемые: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труда и социальной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населения Республики Казахстан (213)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октября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1371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углубления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ноября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1241)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351670,0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413231,0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тости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января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68)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Астана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января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67)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67,4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января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17)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3598,3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1815,4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марта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222)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353739,4 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414869,0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3598,3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1815,4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353739,4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414869,0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3598,3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1815,4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353739,4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414869,0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3598,3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1815,4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(215)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автодорожной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2006-2012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декабря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1227)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62273,6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87418,3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126610,7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147229,7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апреля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86)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27742,3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29631,4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27531,4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442,3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632)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5759,9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7076,3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8487,2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морского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2006-2012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сентября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916)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"НМСК"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Казмор-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173,7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судоходства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путях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2007-2012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сентября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917)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1831,5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2578,3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2687,7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органу: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95949,5 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126115,8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166867,6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152269,7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27742,3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29631,4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27531,4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442,3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27742,3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29631,4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27531,4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442,3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68207,2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96484,4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139336,2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151827,4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68207,2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96484,4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139336,2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151827,4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(217)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поручением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июля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3365,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августа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241-р)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3287,6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11837,5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12486,4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органу: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3287,6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11837,5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12486,4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3287,6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11837,5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12486,4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3287,6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11837,5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12486,4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планирования Республики Казахстан (220)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"Основные нап-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равления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мической полити-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и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сокращению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меров теневой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N 969)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874)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ВКО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4608,3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7508,5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6508,2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решению 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ядерного полиго-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 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сентября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927)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2518,2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4580,8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620)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августа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167)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решению 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Приаралья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сентября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915)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1368,7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1035,1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1251,4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держки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самоуп-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марта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80)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ственному органу: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7126,5 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13458,0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7543,3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7126,5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13458,0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7543,3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7126,5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13458,0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7543,3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1251,4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(221)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праворазъясни-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работе,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туры, правовому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1382)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71,5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патентной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2007-2011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1243)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876,7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сво-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боды вероиспове-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дания и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п.1 поручения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03-1746с)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ГП,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ВС, КНБ,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ССРО,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72,9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нотариальной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п.1.3 протокола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мая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51-23-47)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даль-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нейшего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нительной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поручением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Ахметова Д.К.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11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5328)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7544,9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10511,8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ственному органу: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71,5 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3065,5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8286,1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11466,5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72,9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72,9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71,5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2997,4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8213,2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11388,5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71,5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876,7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7544,9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10511,8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(225)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января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1513,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апреля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352)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9266,6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11205,8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октября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1459)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44907,2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56533,0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41672,4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39287,0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июля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734)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217,5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"Байконур"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954)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200)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27,9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2007-2012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 12.1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марта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80)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8268,7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9447,5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6417,5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"Дети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2007-2011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Указом Президен-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марта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80)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34,1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обучению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квалифицирован-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(разраба-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тывается 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ветствии с п.50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марта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80, п.129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марта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222)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космичес-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2008-2020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244-р)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научно-технические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"Разработка сов-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ременных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логий для 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и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кластера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554)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505,6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научно-технические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"Грипп птиц: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изучение, 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ботка 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методов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поручением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января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26)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181,4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биологичес-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и химической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Посланием 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роду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 ускоренной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модернизации"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февраля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оригинальных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экспортоориен-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тированных фито-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фарма-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цевтического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поручением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Тлеудердина А.А.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11-8/00488,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апреля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17-27/004-77)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нано-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и нанотех-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п.4.2.2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609)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259,4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ственному органу: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55179,7 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78621,5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52415,0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46153,0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54201,7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76065,8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51173,9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45704,5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54201,7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67797,1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41726,4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39287,0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8268,7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9447,5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6417,5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251,6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1431,0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217,5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1376,1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34,1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программы: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726,4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1192,1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398,5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505,6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276,4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686,5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398,5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(226)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сентября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1438,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октября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1050)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53278,4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54996,0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52142,6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48405,9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"Здоровый образ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1999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905)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88,6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99,5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103,8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эпидемии СПИД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1216)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874,9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кардиологи-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и кардио-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 4.2.4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протокола засе-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дания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ноября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17)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5368,0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6277,7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9840,4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органу: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53367,0 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60724,3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58911,0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59225,0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53278,4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54996,0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52142,6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48405,9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53278,4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54996,0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52142,6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48405,9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88,6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5728,3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6768,4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10819,1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88,6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978,7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5368,0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6277,7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9840,4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энергетики и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ресурсов Республики Казахстан (231)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освое-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шельфа Каспийс-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моря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1095,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августа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843)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460,7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электроэнер-гетики до 2030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(постанов-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апреля 1999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384)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сервации урано-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добывающих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и ликви-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дации последст-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вий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урановых 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1006)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700,5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636,1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ресурсной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минерально-сырьевого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лекса страны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декабря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1449)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4963,1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6162,2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6303,0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6906,8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нефтехими-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января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101)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газовой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2004-2010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июня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669)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2684,0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783,2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988,9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урановой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января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78)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атомной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2008-2030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этап - 2008-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п.54 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марта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222)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разделом 3.2.4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гической безо-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пасности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2004-2015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утвержден-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Указом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декабря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1241)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научно-технические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атом-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апреля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405,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8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531)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580,9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органу: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9423,2 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8625,8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10880,7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9751,8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460,7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460,7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8381,6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7551,7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9928,0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9451,8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8381,6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7551,7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7928,0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7451,8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580,9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(233)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1096,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609)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25887,4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48717,2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2425,0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июня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1388)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48200,0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52346,7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755,9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2005-2014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1305)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иннова-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387)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10728,3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уско-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среднего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450)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10057,0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553)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даль-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нейшего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пригра-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ничного сотруд-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2007-2011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ноября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1061)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1627,0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ноября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1129)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587,3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единства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рений на 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1191)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1057,5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адап-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некоторых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отраслей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мики в переход-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период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вступле-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1259)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1308)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прод-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вижению экспорта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внешние рынки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марта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222)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 10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марта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80, п.35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марта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222)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научно-технические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2004-2007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703)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различного наз-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начения"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апреля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274)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167,5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95664,2 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105363,0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4794,0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3325,7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74087,4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101063,9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2972,8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1680,9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74087,4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101063,9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2972,8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1680,9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20832,3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3542,6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1633,0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1644,8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20832,3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3542,6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1633,0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1644,8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744,5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744,5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среды Республики Казахстан (234)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"Охрана окружаю-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1278)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3972,9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5140,6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опус-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тыниванием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января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49)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201,9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140,6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87,6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Балхаш-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521)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возобновляемых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альтернативных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поручением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Масимова К.К.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17-63/4536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поручению Руко-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водителя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нистрации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Джаксыбекова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А.Р. от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3392)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АЗР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разделом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логической безо-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пасности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2004-2015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утвержден-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Указом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зидента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1241)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органу: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4174,8 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5361,6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140,6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87,6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4174,8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5361,6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140,6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87,6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4174,8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5335,6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140,6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87,6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Генеральная прокуратура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(502)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1374)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1120,7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ственному органу: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1120,7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1120,7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1120,7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информатизации и связи (603)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ноября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1471,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1286)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4215,0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7776,1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5566,4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4112,4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почтово-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сберегательной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на 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1077)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2533,7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июня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519)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25,3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сни-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нера-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октября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995)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4901,1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4398,4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4402,2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органу: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6040,3 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15243,4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9964,8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8514,6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4215,0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7776,1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5566,4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4112,4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4215,0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7776,1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5566,4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4112,4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1825,3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7467,3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4398,4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4402,2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1825,3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7467,3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4398,4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4402,2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статистике (606)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февраля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71)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органу: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52,4 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200,3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214,4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по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естественных монополий (203)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тарифной полити-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в сферах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п.98 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марта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222)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органу: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управлению земельными ресурсами (614)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января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АЗР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986,8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геодезии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картографии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1455)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АЗР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314,4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ственному органу: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1301,2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1301,2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1301,2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борьбе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экономической и коррупционной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преступностью (финансовая полиция) (618)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коррупцией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декабря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1686)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АБЭКП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правонаруше-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1401)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АБЭКП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органу: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регулированию и надзору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рынка и финансовых организаций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рынка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1385)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почта"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разви-тия накопитель-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пенсионной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1359)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35,7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35,7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35,7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35,7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Национальный Банк Республики Казахстан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либе-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рализации валют-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режима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705)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г. Астаны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на 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мая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111)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г.Астаны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59493,9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74264,9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89520,9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35021,6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до 2030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марта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апреля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336)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г.Астаны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59493,9 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74264,9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89520,9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35021,6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59493,9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74264,9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89520,9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35021,6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59493,9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74264,9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89520,9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35021,6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г. Алматы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прогаммы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февраля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1019)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10814,0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28540,0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28752,0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47127,0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ственному органу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10814,0 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28540,0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28752,0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47127,0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10814,0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28540,0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28752,0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47127,0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10814,0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28540,0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28752,0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47127,0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Южно-Казахстанской области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"Оңтүстік"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2007-2015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сентября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895)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2970,5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1203,8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ПРОГРАММАМ: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860519,4 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1081 904,0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707 064,5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531723,2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308049,9 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419923,1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374795,9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321216,4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ОТРАСЛЕВЫМ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550417,7 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659484,0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330235,6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210108,3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НАУЧНО-ТЕХНИЧЕСКИМ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2051,8 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2496,9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2033,0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398,5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Действующие программы: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860208,9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1055 694,9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661482,7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481173,0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308049,9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406024,6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357682,1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306023,3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отраслевые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550383,6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647821,0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302454, 1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175149,7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научно-технические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1775,4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1849,3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1346,5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Разрабатываемые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310,5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26209,1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45581,8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50550,2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13898,5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17113,8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15193,1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отраслевые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11663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27782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34959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научно-технические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276,4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686,5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398,5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505"/>
        <w:gridCol w:w="1645"/>
        <w:gridCol w:w="1609"/>
        <w:gridCol w:w="1734"/>
        <w:gridCol w:w="1417"/>
        <w:gridCol w:w="1825"/>
        <w:gridCol w:w="1737"/>
        <w:gridCol w:w="1831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расходы (млн. тенге)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бюджеты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источники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0.0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194,6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194,6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194,6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194,6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13201,7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14252,3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15162,1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13201,7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14252,3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15162,1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13201,7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14252,3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15162,1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13201,7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14252,3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15162,1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341,3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202,4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203,3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288,4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1079,3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490,8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203,3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1079,3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490,8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203,3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1079,3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490,8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203,3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7090,9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19818,6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26766,1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46,5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4434,3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4698,2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5007,4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5125,7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5397,2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1904,0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2255,0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9501,7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16961,3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25217,2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26766,1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1904,0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2255,0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7090,9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19818,6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26766,1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7090,9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19818,6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26766,1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9501,7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9870,4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5398,6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1904,0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2255,0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9501,7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9870,4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5397,2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1904,0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2255,0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2916,4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3282,5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4327,2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6201,5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7243,6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6201,5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7243,6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6201,5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7243,6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10835,0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8495,6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15288,0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14339,2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41617,8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31731,7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19483,1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17162,3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23128,3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10835,0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8495,6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15288,0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17917,0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33822,3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58780,1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54860,0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10835,0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8495,6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15288,0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33822,3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58780,1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54860,0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10835,0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8495,6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15288,0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33822,3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58780,1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54860,0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19583,5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19909,3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37373,1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37373,1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224,2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236,7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438,2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4592,6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19650,0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20165,5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38048,0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41965,7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19583,5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20133,5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37609,8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37373,1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19583,5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20133,5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37609,1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37373,1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438,2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4592,6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438,2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4592,6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11471,3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168,3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187,7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200,6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949,9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965,1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452,1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1725,7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1838,6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11639,6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13840,8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15579,4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15491,7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949,9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965,1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452,1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11471,3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11471,3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168,3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187,7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1926,3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1838,6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949,9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965,1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452,1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168,3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187,7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200,6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949,9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965,1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452,1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1725,7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1838,6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94,3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94,3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94,3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94,3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588,6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647,2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588,6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647,2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588,6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647,2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588,6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647,2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10794,0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12650,9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11701,7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3157,1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10794,0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12650,9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11701,7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3157,1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6,5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10794,0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12650,9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11701,7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3157,1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10794,0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12650,9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11701,7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3157,1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7752,0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6809,0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17795,0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21976,0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7752,0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6809,0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17795,0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21976,0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7752,0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6809,0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17795,0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21976,0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7752,0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6809,0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17795,0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21976,0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77453,1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100642,5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138732,1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142435,7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36972,2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61743,5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58220,5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537,1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49600,8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73539,1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114830,5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118087,5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6,5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27852,3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27103,3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23901,6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24348,2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36972,2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61743,5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58214,0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517,1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77386,6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100610,5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136566,8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136004,5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36972,2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61649,2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58190,5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472,1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49600,8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73539,1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114830,5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118087,5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27785,8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27071,3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21736,3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36972,2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61649,2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58184,0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452,1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2165,3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6431,2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94,3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2165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6431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Перечень действующих и разрабатываемых государственных и отраслевых программ на 2007-2009 годы, требующий соблюдения режима секретности, приведен в соответствующем секретном приложении к настоящему постановлению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февраля 2007 года N 92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августа 2006 года N 822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Раздел 5. Перечень приоритетных бюджетных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проектов (программ) на 2007-2009 годы в разрезе действующих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и разрабатываемых государственных и отраслевых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(секторальных) программ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Перечень приоритетных республиканских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инвестиционных проектов (программ) на 2007-2009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273"/>
        <w:gridCol w:w="873"/>
        <w:gridCol w:w="1073"/>
        <w:gridCol w:w="1673"/>
        <w:gridCol w:w="1553"/>
        <w:gridCol w:w="1673"/>
        <w:gridCol w:w="1713"/>
        <w:gridCol w:w="1673"/>
        <w:gridCol w:w="893"/>
      </w:tblGrid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лиза-ции 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образования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Республике Казахстан на 2005-2010 годы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2131658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515500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438500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1177658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6290049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3087869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2194363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1007817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аль-Фараби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6609837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1976864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2806568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826405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пробле-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1286928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363450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738478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пробле-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1362885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1147885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Гумилева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1110400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668900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М. Козыбаева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694777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210149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284628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2062088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1272088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турецкого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Х.А.Ясави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766284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566284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Экибастузе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2075651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66302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891096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1118253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66652510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19482140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24526266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22644104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апроба-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диаспоры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рубежом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609542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191463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202951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215128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26222640 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32783347 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24803890 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253"/>
        <w:gridCol w:w="673"/>
        <w:gridCol w:w="1113"/>
        <w:gridCol w:w="1753"/>
        <w:gridCol w:w="1513"/>
        <w:gridCol w:w="1693"/>
        <w:gridCol w:w="1693"/>
        <w:gridCol w:w="1553"/>
        <w:gridCol w:w="51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реформирования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здравоохранения Республики Казахстан на 2005-2010 годы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6530700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6322287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208413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РГКП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педиатрии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5742566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723500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4319066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гии на 160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7243700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3541745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3701955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6154200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4881091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1273109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коек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6940229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4240000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2700229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12844225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1170158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647928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6512294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4513845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10629496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3168938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3250781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4209777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2166000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722000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722000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13122572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14804141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9445622 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253"/>
        <w:gridCol w:w="1133"/>
        <w:gridCol w:w="1193"/>
        <w:gridCol w:w="1553"/>
        <w:gridCol w:w="1633"/>
        <w:gridCol w:w="1513"/>
        <w:gridCol w:w="1473"/>
        <w:gridCol w:w="1133"/>
        <w:gridCol w:w="99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реабилитации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инвалидов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2006-2008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годы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125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193397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159226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34171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пенсий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436000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470171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253"/>
        <w:gridCol w:w="1133"/>
        <w:gridCol w:w="1193"/>
        <w:gridCol w:w="1553"/>
        <w:gridCol w:w="1633"/>
        <w:gridCol w:w="1513"/>
        <w:gridCol w:w="1473"/>
        <w:gridCol w:w="1493"/>
        <w:gridCol w:w="65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территорий на 2004-2010 годы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2952101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1034546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528356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629689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759510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528356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629689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759510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253"/>
        <w:gridCol w:w="1133"/>
        <w:gridCol w:w="1193"/>
        <w:gridCol w:w="1553"/>
        <w:gridCol w:w="1633"/>
        <w:gridCol w:w="1513"/>
        <w:gridCol w:w="1473"/>
        <w:gridCol w:w="1493"/>
        <w:gridCol w:w="65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Комплексная программа "Здоровый образ жизни"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1999-2010 годы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58467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18365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19467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18365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19467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20635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633"/>
        <w:gridCol w:w="1033"/>
        <w:gridCol w:w="1213"/>
        <w:gridCol w:w="1553"/>
        <w:gridCol w:w="1333"/>
        <w:gridCol w:w="1173"/>
        <w:gridCol w:w="1313"/>
        <w:gridCol w:w="1093"/>
        <w:gridCol w:w="117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сферы культуры на 2006-2008 годы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"Берель"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90995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50995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-музея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"Ыссык"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90431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50431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80000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101426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34"/>
        <w:gridCol w:w="664"/>
        <w:gridCol w:w="1068"/>
        <w:gridCol w:w="1606"/>
        <w:gridCol w:w="1508"/>
        <w:gridCol w:w="1567"/>
        <w:gridCol w:w="1627"/>
        <w:gridCol w:w="1606"/>
        <w:gridCol w:w="162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Гocударственная программа развития автодорожной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отрасли Республики Казахстан на 2006-2010 годы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Самару)-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Актобе" 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32009793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11594194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2900000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10740872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6774727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Омск)-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Майкапшагай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тинск" 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83404492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2596257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2872000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5579617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14423794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57932824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"Астана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Челябинск" 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36147806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22959708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5851133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7336965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"Астана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-Петропав-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ловск,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Щучинск" 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65640000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6658078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19131000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39850922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"Астана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-Петропав-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ловск,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"Щучинск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 - 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Федерации" 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26072097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1026140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4565000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6241000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3950000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10289957 </w:t>
            </w:r>
          </w:p>
        </w:tc>
      </w:tr>
      <w:tr>
        <w:trPr>
          <w:trHeight w:val="45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Екате-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ринбург)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"Курты-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Бурубайтал" 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17532000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5530000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8962000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Астана" 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22831071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22618071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213000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"Актау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Атырау"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"Карабатан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Бейнеу" 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25491397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9344496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11640710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4506191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"Актау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Атырау"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"Бейнеу-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Актау" 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37173800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93400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14355292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22725108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моста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реку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Кигач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дороге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"Актобе-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Астрахань)" 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1152190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602500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549690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Бишкек) 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16367775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14480775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1887000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"Таскескен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Республики) 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15284340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1312380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2269000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6886293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4816667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Аксай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"Чунджа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Кольжат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"Чунджа-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Республики)" 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7154130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2149130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2105000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2900000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55553216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51932349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3620867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Ушарал-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4241714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403001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1682392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2156321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155678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48900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51834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54944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57653300 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101448986 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59957632 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79341102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433"/>
        <w:gridCol w:w="653"/>
        <w:gridCol w:w="1264"/>
        <w:gridCol w:w="1175"/>
        <w:gridCol w:w="1573"/>
        <w:gridCol w:w="1553"/>
        <w:gridCol w:w="1553"/>
        <w:gridCol w:w="1253"/>
        <w:gridCol w:w="149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формирования 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правительства" в Республике Казахстан на 2005-2007 годы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"Реестр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тельщиков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"РНИОН"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771177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466716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141795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162666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"ИНИС РК"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11038488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6320141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2583433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2134914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закупкам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339800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"ТАИС"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1328996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1053279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122450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153267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таможня"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1655000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998961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407039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"Реестр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ности"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92337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47337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 данных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2302217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1535546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490758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127216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148697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тооборота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1827365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1633085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72667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2912507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772925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512244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793824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833514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компетенции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тельства"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463825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143325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обще-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тельством"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1030007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470007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"Government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 Govern-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ment",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"Government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Consumer"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1313374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385874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откры-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тых ключей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тификацион-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2913245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467369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845876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тельства"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949842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229842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"Реестр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услуг"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419408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94993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94993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117509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"Платежный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шлюз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тельства"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484422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117509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кадастра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АУЗР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3405556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1454900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796800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1153856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457212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407212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"E-Agricul-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ture"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2307201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345054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816526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625474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466447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архива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168149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168149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7776101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7845363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4106902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466447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253"/>
        <w:gridCol w:w="753"/>
        <w:gridCol w:w="1153"/>
        <w:gridCol w:w="1593"/>
        <w:gridCol w:w="1453"/>
        <w:gridCol w:w="1293"/>
        <w:gridCol w:w="1473"/>
        <w:gridCol w:w="1373"/>
        <w:gridCol w:w="155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"Развитие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деятельности в Республике Казахстан"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космодроме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"Байтерек"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28352800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12579400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4351020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4351020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5801360 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"Ишим"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18404422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16404422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1169600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1169600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2939600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20755442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4351020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5801360 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513"/>
        <w:gridCol w:w="933"/>
        <w:gridCol w:w="1193"/>
        <w:gridCol w:w="1413"/>
        <w:gridCol w:w="1253"/>
        <w:gridCol w:w="1333"/>
        <w:gridCol w:w="1273"/>
        <w:gridCol w:w="1233"/>
        <w:gridCol w:w="123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Стратегия индустриально-инновационного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2003-2015 годы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"Оңтүстік"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Сайрам-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3789046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2970546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Стратегии: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4470546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2425000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925000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373"/>
        <w:gridCol w:w="973"/>
        <w:gridCol w:w="1264"/>
        <w:gridCol w:w="1473"/>
        <w:gridCol w:w="1293"/>
        <w:gridCol w:w="1313"/>
        <w:gridCol w:w="1253"/>
        <w:gridCol w:w="1373"/>
        <w:gridCol w:w="109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социально-экономического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развития города Астаны на 2006-2010 годы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велотрека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11898545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2998545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8831433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5831433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крыто-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гаража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400 лег-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ковых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мобилей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берегу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2285615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444728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1325274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515613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11156707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3514158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373"/>
        <w:gridCol w:w="993"/>
        <w:gridCol w:w="1133"/>
        <w:gridCol w:w="1393"/>
        <w:gridCol w:w="1353"/>
        <w:gridCol w:w="1253"/>
        <w:gridCol w:w="1353"/>
        <w:gridCol w:w="1193"/>
        <w:gridCol w:w="133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2006-2010 годы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науч-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библи-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отека"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2370218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432681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1437537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терната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"Шанырак"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2565667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1643010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922657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1422657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1437537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493"/>
        <w:gridCol w:w="773"/>
        <w:gridCol w:w="1233"/>
        <w:gridCol w:w="1493"/>
        <w:gridCol w:w="1433"/>
        <w:gridCol w:w="1273"/>
        <w:gridCol w:w="1373"/>
        <w:gridCol w:w="1213"/>
        <w:gridCol w:w="113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физической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спорта на 2006-2008 годы в Республике Казахстан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15614002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5311237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5302765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лыжной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9346640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2653760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2992880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3000000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8295645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5700000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613"/>
        <w:gridCol w:w="933"/>
        <w:gridCol w:w="1193"/>
        <w:gridCol w:w="1293"/>
        <w:gridCol w:w="1253"/>
        <w:gridCol w:w="1253"/>
        <w:gridCol w:w="1413"/>
        <w:gridCol w:w="1373"/>
        <w:gridCol w:w="115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Отраслевая программа "Питьевые воды" на 2002-2010 годы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5740652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204580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1033397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2411675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1500304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590696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957297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36712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1436878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194197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860453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382228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скому пром-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водопроводу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670695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120695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Бозой-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очередь)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264549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214549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Тургеньско-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группо-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Енбекши-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2-я очередь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Шатай,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Талдыбулак,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Ленино)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120670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76830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Бельагач-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733918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148918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Север-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ветки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126426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76426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Сайхин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147460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97460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78555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водовод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ГНС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резервуаров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отметке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1469282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589456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529826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"Жайрем-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Каражал"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(Тузколь-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850300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550300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Эскулинско-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водоза-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Жезказган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3971751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2331751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Арало-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Сарыбулак-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(V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2251900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167400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784500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группо-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861100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363300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297300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Жиделин-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скому 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453654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193654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Жиделинско-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группо-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ним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366750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251750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Жиделинско-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группо-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Ветка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ЖГВ от КП-2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населен-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Бекет-22,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Полуказар-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ма, Акмая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127348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62348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Жиделинско-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группо-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Ветка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ЖГВ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Екпинди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61752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23845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Тасты-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250942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145406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105536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(сег-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ментация)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Дарбазин-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495673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259970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235703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Жетысайско-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группо-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797636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397636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5317586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6769049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3797452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2922447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273"/>
        <w:gridCol w:w="1213"/>
        <w:gridCol w:w="1233"/>
        <w:gridCol w:w="1213"/>
        <w:gridCol w:w="1353"/>
        <w:gridCol w:w="1213"/>
        <w:gridCol w:w="1213"/>
        <w:gridCol w:w="1213"/>
        <w:gridCol w:w="143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по комплексному решению 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Приаралья на 2007-2009 годы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русла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10691758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10231591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371040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89127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2117136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2097633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канализа-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 12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очистки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сточных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955731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755731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590543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89127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273"/>
        <w:gridCol w:w="653"/>
        <w:gridCol w:w="1173"/>
        <w:gridCol w:w="1042"/>
        <w:gridCol w:w="1093"/>
        <w:gridCol w:w="1033"/>
        <w:gridCol w:w="1393"/>
        <w:gridCol w:w="1053"/>
        <w:gridCol w:w="185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"Жасыл ел" на 2005-2007 годы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лесистости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7626878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54246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506740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3018386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1937594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2109912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дона N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дона N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Устюртско-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21870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21870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5-ти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кордонов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парке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28617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28617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563797 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3018386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1937594 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2109912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673"/>
        <w:gridCol w:w="1033"/>
        <w:gridCol w:w="1093"/>
        <w:gridCol w:w="1253"/>
        <w:gridCol w:w="1253"/>
        <w:gridCol w:w="1473"/>
        <w:gridCol w:w="1233"/>
        <w:gridCol w:w="1133"/>
        <w:gridCol w:w="11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отрасли гражданской авиации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2006-2008 годы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6046599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4547564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1499035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6158886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2305013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3060872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793001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взлетно-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аэровокзала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9275900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4344700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1431200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взлетно-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аэродромной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спецтехникой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"Коркыт Ата"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Кызылорды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8614530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2542500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2272030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4559907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8093001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6887200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3703230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473"/>
        <w:gridCol w:w="953"/>
        <w:gridCol w:w="1153"/>
        <w:gridCol w:w="1153"/>
        <w:gridCol w:w="1153"/>
        <w:gridCol w:w="1153"/>
        <w:gridCol w:w="1153"/>
        <w:gridCol w:w="1153"/>
        <w:gridCol w:w="115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освоения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Казахстанского сектора Каспийского моря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заливе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160690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158310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158310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653"/>
        <w:gridCol w:w="1013"/>
        <w:gridCol w:w="1253"/>
        <w:gridCol w:w="1313"/>
        <w:gridCol w:w="1233"/>
        <w:gridCol w:w="1253"/>
        <w:gridCol w:w="1233"/>
        <w:gridCol w:w="1213"/>
        <w:gridCol w:w="11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Отраслевая программа "Развитие 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службы Республики Казахстан на 2004-2006 годы"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"Котяевка"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175786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175786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"Южный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"Баутино"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191522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191522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"Бырлик"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962657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262657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"Бидаик"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684821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384820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"Каргалы"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356929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156929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"Морпорт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125242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25242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"Аухатты"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"Кордай"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249200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"Сортобе"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"Кордай"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248727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48727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"Мангистау"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149092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49092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пасса-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 "Жана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Жол"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328752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128752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"Косак"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574569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174569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"Аят"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609450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209450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"Камышанов-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ка" таможен-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511131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111131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"Карашатау"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321521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121521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"Житикара"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278907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78907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"Желкуар"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279299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79299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"Амангельды"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354785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259785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"Сулу агаш"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306511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211511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"Байтанат"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"Семей"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322906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122906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"Жескент"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"Семей"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126007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"Кызылжар"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396047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96047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таможен-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"Аэропорт"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303185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103185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таможен-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облуживания"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255912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115912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1530818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2033912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2060229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3230000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293"/>
        <w:gridCol w:w="1073"/>
        <w:gridCol w:w="1213"/>
        <w:gridCol w:w="1273"/>
        <w:gridCol w:w="1433"/>
        <w:gridCol w:w="1213"/>
        <w:gridCol w:w="1213"/>
        <w:gridCol w:w="1213"/>
        <w:gridCol w:w="121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по комплексному решению 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бывшего Семипалатинского испытательного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ядерного полигона на 2005-2007 годы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термоядер-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Токамак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3651678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2849869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801809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801809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633"/>
        <w:gridCol w:w="613"/>
        <w:gridCol w:w="1313"/>
        <w:gridCol w:w="1433"/>
        <w:gridCol w:w="1273"/>
        <w:gridCol w:w="1533"/>
        <w:gridCol w:w="1433"/>
        <w:gridCol w:w="813"/>
        <w:gridCol w:w="129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дальнейшего развития уголовно-исполнительной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системы Республики Казахстан на 2004-2006 годы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учреж-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РУ-170/3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исправи-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строгого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1171730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601830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569900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"Лейла"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колонию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822 и 823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"Химпром"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испра-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1532500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1532500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2217400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1532500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513"/>
        <w:gridCol w:w="833"/>
        <w:gridCol w:w="1233"/>
        <w:gridCol w:w="1273"/>
        <w:gridCol w:w="1433"/>
        <w:gridCol w:w="1213"/>
        <w:gridCol w:w="1133"/>
        <w:gridCol w:w="1373"/>
        <w:gridCol w:w="131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профилактики правонарушений и 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преступностью в Республике Казахстан на 2005-2007 годы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(фаза 3)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6353419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3500881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2046102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806436  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госпиталя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3756852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1714802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1612050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жилых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учебному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561768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274838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286930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2333032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1206436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1714802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1612050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713"/>
        <w:gridCol w:w="933"/>
        <w:gridCol w:w="1233"/>
        <w:gridCol w:w="1353"/>
        <w:gridCol w:w="1153"/>
        <w:gridCol w:w="1213"/>
        <w:gridCol w:w="1373"/>
        <w:gridCol w:w="1253"/>
        <w:gridCol w:w="111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предупреждений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ликвидации чрезвычайных ситуаций на 2006-2015 годы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паводковыми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водами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10583400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819900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5563500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 на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тивном центре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760048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380100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379948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7774381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43420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202920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2030440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5497601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1582868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7593940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8697601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853"/>
        <w:gridCol w:w="773"/>
        <w:gridCol w:w="1264"/>
        <w:gridCol w:w="1293"/>
        <w:gridCol w:w="1113"/>
        <w:gridCol w:w="1173"/>
        <w:gridCol w:w="1053"/>
        <w:gridCol w:w="1173"/>
        <w:gridCol w:w="12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силовых органов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Актобе)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314104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154296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159808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боевой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методической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военным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2911695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211695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по горной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150290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34240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малосемейного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"Сункар"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393508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196754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196754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Петропавлов-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высшем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123672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74022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464824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211695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1700000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1000000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73"/>
        <w:gridCol w:w="933"/>
        <w:gridCol w:w="1193"/>
        <w:gridCol w:w="1233"/>
        <w:gridCol w:w="1313"/>
        <w:gridCol w:w="1333"/>
        <w:gridCol w:w="1453"/>
        <w:gridCol w:w="1233"/>
        <w:gridCol w:w="8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по борьбе с опустыниванием в Республике Казахстан на 2005-2015 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873744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493740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181439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126213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72352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окру-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жающей среды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43297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14416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195039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140629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87633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33"/>
        <w:gridCol w:w="1073"/>
        <w:gridCol w:w="1093"/>
        <w:gridCol w:w="1413"/>
        <w:gridCol w:w="1193"/>
        <w:gridCol w:w="1153"/>
        <w:gridCol w:w="1313"/>
        <w:gridCol w:w="1213"/>
        <w:gridCol w:w="11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"Охрана окружающей среды на 2005-2007 годы"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метеорологии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Илек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Актобе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2317150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1158575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1158575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авиационным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керосином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195503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114710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61380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гидрометео-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климата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803053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403053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1644150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202441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466641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975068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273100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273100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1439741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3848353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1929008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19413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73"/>
        <w:gridCol w:w="933"/>
        <w:gridCol w:w="1193"/>
        <w:gridCol w:w="1233"/>
        <w:gridCol w:w="1313"/>
        <w:gridCol w:w="1333"/>
        <w:gridCol w:w="1453"/>
        <w:gridCol w:w="1233"/>
        <w:gridCol w:w="8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обеспечения устойчивого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Балхаш-Алакольского бассейна на 2007-2009 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82774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27560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29214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26000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27560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29214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73"/>
        <w:gridCol w:w="933"/>
        <w:gridCol w:w="1193"/>
        <w:gridCol w:w="1233"/>
        <w:gridCol w:w="1313"/>
        <w:gridCol w:w="1333"/>
        <w:gridCol w:w="1453"/>
        <w:gridCol w:w="1233"/>
        <w:gridCol w:w="8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промышленности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материалов, изделий и конструкций в Республике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2005-2014 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168731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56180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59551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53000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56180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59551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73"/>
        <w:gridCol w:w="933"/>
        <w:gridCol w:w="1193"/>
        <w:gridCol w:w="1233"/>
        <w:gridCol w:w="1313"/>
        <w:gridCol w:w="1333"/>
        <w:gridCol w:w="1453"/>
        <w:gridCol w:w="1233"/>
        <w:gridCol w:w="8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системы технического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2007-2009 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51765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16260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17236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18270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16260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17236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18270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73"/>
        <w:gridCol w:w="933"/>
        <w:gridCol w:w="1193"/>
        <w:gridCol w:w="1233"/>
        <w:gridCol w:w="1313"/>
        <w:gridCol w:w="1333"/>
        <w:gridCol w:w="1453"/>
        <w:gridCol w:w="1233"/>
        <w:gridCol w:w="8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системы обеспечения 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измерений Республики Казахстан на 2007-2009 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метрологии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35975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12697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11300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11978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12697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73"/>
        <w:gridCol w:w="933"/>
        <w:gridCol w:w="1193"/>
        <w:gridCol w:w="1593"/>
        <w:gridCol w:w="1013"/>
        <w:gridCol w:w="1253"/>
        <w:gridCol w:w="1253"/>
        <w:gridCol w:w="1333"/>
        <w:gridCol w:w="9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науки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Республике Казахстан на 2007-2012 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Фундаменталь-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22143101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6351536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9420618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6370947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6351536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9420618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6370947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73"/>
        <w:gridCol w:w="933"/>
        <w:gridCol w:w="1193"/>
        <w:gridCol w:w="1593"/>
        <w:gridCol w:w="1013"/>
        <w:gridCol w:w="1253"/>
        <w:gridCol w:w="1253"/>
        <w:gridCol w:w="1333"/>
        <w:gridCol w:w="9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"Разработка и 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производства оригинальных экспортоориентированных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фитопрепартов для развития фармацевтического кластера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Республике Казахстан на 2007-2009 годы"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довательские и 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394225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131260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139135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123830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131260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139135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73"/>
        <w:gridCol w:w="933"/>
        <w:gridCol w:w="1264"/>
        <w:gridCol w:w="1593"/>
        <w:gridCol w:w="1013"/>
        <w:gridCol w:w="1253"/>
        <w:gridCol w:w="1253"/>
        <w:gridCol w:w="1333"/>
        <w:gridCol w:w="9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"Разработка 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технологий для формирования кластера по биотехнологи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Республике Казахстан на 2006-2008 годы"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982620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505620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477000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505620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73"/>
        <w:gridCol w:w="933"/>
        <w:gridCol w:w="1264"/>
        <w:gridCol w:w="1593"/>
        <w:gridCol w:w="1013"/>
        <w:gridCol w:w="1253"/>
        <w:gridCol w:w="1253"/>
        <w:gridCol w:w="1333"/>
        <w:gridCol w:w="9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"Научно-техническое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обеспечение биологической и химической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2006-2008 годы"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207442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106742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100700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106742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73"/>
        <w:gridCol w:w="933"/>
        <w:gridCol w:w="1264"/>
        <w:gridCol w:w="1593"/>
        <w:gridCol w:w="1013"/>
        <w:gridCol w:w="1253"/>
        <w:gridCol w:w="1253"/>
        <w:gridCol w:w="1333"/>
        <w:gridCol w:w="9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"Грипп птиц: изучение, разработка средств и методов борьбы на 2006-2008 годы"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396089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192276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203813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192276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203813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73"/>
        <w:gridCol w:w="933"/>
        <w:gridCol w:w="1264"/>
        <w:gridCol w:w="1593"/>
        <w:gridCol w:w="1013"/>
        <w:gridCol w:w="1253"/>
        <w:gridCol w:w="1253"/>
        <w:gridCol w:w="1333"/>
        <w:gridCol w:w="9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"Развитие нанонауки и нанотехнологий в Республики Казахстан на 2007-2009 годы"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734902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230840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244690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259372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230840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244690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259372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73"/>
        <w:gridCol w:w="933"/>
        <w:gridCol w:w="1264"/>
        <w:gridCol w:w="1593"/>
        <w:gridCol w:w="1013"/>
        <w:gridCol w:w="1253"/>
        <w:gridCol w:w="1253"/>
        <w:gridCol w:w="1333"/>
        <w:gridCol w:w="9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функционирования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языков на 2001-2010 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языка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2837717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948440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983272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906005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971566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983272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906005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73"/>
        <w:gridCol w:w="933"/>
        <w:gridCol w:w="1264"/>
        <w:gridCol w:w="1593"/>
        <w:gridCol w:w="1013"/>
        <w:gridCol w:w="1253"/>
        <w:gridCol w:w="1253"/>
        <w:gridCol w:w="1333"/>
        <w:gridCol w:w="9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"Развитие атомной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энергетики в Республике Казахстан" на 2004-2008 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1268540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615796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652744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615796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652744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73"/>
        <w:gridCol w:w="933"/>
        <w:gridCol w:w="1264"/>
        <w:gridCol w:w="1593"/>
        <w:gridCol w:w="1013"/>
        <w:gridCol w:w="1253"/>
        <w:gridCol w:w="1253"/>
        <w:gridCol w:w="1333"/>
        <w:gridCol w:w="9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"Развитие новых противоинфекционных препаратов на 2004-2007 годы"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578900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578900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578900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73"/>
        <w:gridCol w:w="933"/>
        <w:gridCol w:w="1264"/>
        <w:gridCol w:w="1593"/>
        <w:gridCol w:w="1013"/>
        <w:gridCol w:w="1253"/>
        <w:gridCol w:w="1253"/>
        <w:gridCol w:w="1333"/>
        <w:gridCol w:w="9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"Разработка перспективных новых материалов различного назначения на 2006-2008 годы"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365840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177592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188248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177592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188248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73"/>
        <w:gridCol w:w="1113"/>
        <w:gridCol w:w="1013"/>
        <w:gridCol w:w="1593"/>
        <w:gridCol w:w="1013"/>
        <w:gridCol w:w="1253"/>
        <w:gridCol w:w="1253"/>
        <w:gridCol w:w="1333"/>
        <w:gridCol w:w="9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обеспечения безопасности и охраны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2005-2007 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труда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61325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61325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61325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73"/>
        <w:gridCol w:w="933"/>
        <w:gridCol w:w="1193"/>
        <w:gridCol w:w="1593"/>
        <w:gridCol w:w="1013"/>
        <w:gridCol w:w="1253"/>
        <w:gridCol w:w="1253"/>
        <w:gridCol w:w="1333"/>
        <w:gridCol w:w="9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дальнейшего углубления социальных реформ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Республике Казахстан на 2005-2007 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выплате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пенсий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239000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239000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73"/>
        <w:gridCol w:w="933"/>
        <w:gridCol w:w="1193"/>
        <w:gridCol w:w="1593"/>
        <w:gridCol w:w="1013"/>
        <w:gridCol w:w="1253"/>
        <w:gridCol w:w="1253"/>
        <w:gridCol w:w="1333"/>
        <w:gridCol w:w="9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накопительной пенсионной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2005-2007 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выплате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пенсий 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75000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73"/>
        <w:gridCol w:w="933"/>
        <w:gridCol w:w="1193"/>
        <w:gridCol w:w="1593"/>
        <w:gridCol w:w="1013"/>
        <w:gridCol w:w="1253"/>
        <w:gridCol w:w="1253"/>
        <w:gridCol w:w="1333"/>
        <w:gridCol w:w="9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"Возрождение древнего Отрара" на 2005-2009 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70036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21999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23319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24718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21999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23319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24718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73"/>
        <w:gridCol w:w="933"/>
        <w:gridCol w:w="1264"/>
        <w:gridCol w:w="1593"/>
        <w:gridCol w:w="1313"/>
        <w:gridCol w:w="1473"/>
        <w:gridCol w:w="1133"/>
        <w:gridCol w:w="933"/>
        <w:gridCol w:w="9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государственной правовой статистики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специальных учетов в Республике Казахстан на 2005-2007 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2484991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777567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626405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1081019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626405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1081019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73"/>
        <w:gridCol w:w="933"/>
        <w:gridCol w:w="1193"/>
        <w:gridCol w:w="1593"/>
        <w:gridCol w:w="1013"/>
        <w:gridCol w:w="1253"/>
        <w:gridCol w:w="1253"/>
        <w:gridCol w:w="1333"/>
        <w:gridCol w:w="9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совершенствования государственной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2006-2008 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его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единый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255000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"Хранилище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информации"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210300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260300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305000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73"/>
        <w:gridCol w:w="933"/>
        <w:gridCol w:w="1193"/>
        <w:gridCol w:w="1593"/>
        <w:gridCol w:w="1013"/>
        <w:gridCol w:w="1253"/>
        <w:gridCol w:w="1253"/>
        <w:gridCol w:w="1333"/>
        <w:gridCol w:w="9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ресурсной базы минерально-сырьевого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комплекса страны на 2003-2010 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недрах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вателях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1210900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211037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595863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211037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404000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595863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73"/>
        <w:gridCol w:w="713"/>
        <w:gridCol w:w="1093"/>
        <w:gridCol w:w="1573"/>
        <w:gridCol w:w="1193"/>
        <w:gridCol w:w="1213"/>
        <w:gridCol w:w="1453"/>
        <w:gridCol w:w="1193"/>
        <w:gridCol w:w="10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Концепция устойчивого развития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2006-2010 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факультета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агротех-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С.Сейфулина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660068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316068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5509159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378612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4130547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Второй этап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"Постпривати-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хозяйства"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9073203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380483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1351774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3493817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3847129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продукции"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8465333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420436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1018730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2574234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2952846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1499087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этап)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7521613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7517845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требования-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16033700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450400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8816300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6767000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4074672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19330966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13566975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1499087 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73"/>
        <w:gridCol w:w="933"/>
        <w:gridCol w:w="1264"/>
        <w:gridCol w:w="1593"/>
        <w:gridCol w:w="1013"/>
        <w:gridCol w:w="1253"/>
        <w:gridCol w:w="1253"/>
        <w:gridCol w:w="1333"/>
        <w:gridCol w:w="9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отрасли телекоммуникации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2006-2008 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1218632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103188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618588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496856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103188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618588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496856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693"/>
        <w:gridCol w:w="693"/>
        <w:gridCol w:w="1093"/>
        <w:gridCol w:w="2013"/>
        <w:gridCol w:w="1013"/>
        <w:gridCol w:w="1253"/>
        <w:gridCol w:w="1253"/>
        <w:gridCol w:w="1333"/>
        <w:gridCol w:w="9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снижения информационного неравенства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Республике Казахстан на 2007-2009 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3401198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1726308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836030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838860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15731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29800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616871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616871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121270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111270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133700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2611949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865870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869591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253"/>
        <w:gridCol w:w="653"/>
        <w:gridCol w:w="1173"/>
        <w:gridCol w:w="1753"/>
        <w:gridCol w:w="1393"/>
        <w:gridCol w:w="1253"/>
        <w:gridCol w:w="1253"/>
        <w:gridCol w:w="1253"/>
        <w:gridCol w:w="12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Вне программ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муникаци-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 РК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АБЭКП (АФП)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651500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АБЭКП (АФП)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965529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321843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321843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321843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обще-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стов 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2332204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1783674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448530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103467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36517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АУЗР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137121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43071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45655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48395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50642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15907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16861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17873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Горького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218687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118687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165575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85575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прися-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жных засе-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дателей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250643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91206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91206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188092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98092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трех-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401857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68232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166813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166812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двух-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Карева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250898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91333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91334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Жырау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118413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118413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Пушкина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100/1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88212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88212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прися-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жных засе-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дателей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169153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89153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314371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68232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123069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123070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93326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93326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4-х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Горького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203377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103377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Тыныбаева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84689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84689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Казыбек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296675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142434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154241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Жетысуско-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94203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678425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279818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48607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Полка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1453803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699103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1900803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633601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633601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633601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6212217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2070739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2070739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2070739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диохирур-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2765241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226390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488851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4-х этажного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блока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приемным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трав-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ортопе-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428354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265694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112660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диохирур-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диохирур-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3300 000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3050 000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койко-мест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1545962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191558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454404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бактериол-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Шубарку-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"Актю-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чумная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Шубаркудук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122586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82586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отряда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"Жам-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станции"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170622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34748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135874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болезней"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3155221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991086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1050551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1113584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8038607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3198405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2731890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2108312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Швейцарии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Женева)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552831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453390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99441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135731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122460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13271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Итальян-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Рим)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раскопок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1637234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1394562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242672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Велико-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Лондон)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3835400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3835400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культур-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центра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Москва)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13169900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6954900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Объеди-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Арабских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Эмиратах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Абу-Даби)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888404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443904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ученых-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эталонов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201744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87874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63736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21221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22494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1483558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493960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523598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этнокуль-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аль-Фараби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(Сирия)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Реставра-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Бейбарса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(Арабская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Египет)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689937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216716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229719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243502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сил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8409641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2138472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804576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949400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1120292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3396901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119249767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53571 738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32038 063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33639 966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15465731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4857938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5149414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5458379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520501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111861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204320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204320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Селезнева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99964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99964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Жаутыкова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1313931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100036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763895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1099674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534475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561199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790600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555580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235020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443281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139239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147593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156449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83848581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27787576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25596 061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30464 944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утилиза-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РЛС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"Дарьял-У"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Балхаше-9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1369571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984571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 Нура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Ишим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7474764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836875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1372844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2858048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2248070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158927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Тасмурун-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Акдалин-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орошения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209937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49484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160453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76799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76799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Кендерлык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343723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269553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Тасоткель-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737431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388631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выпрями-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Шу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596556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96556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 (3-й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(3)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Каныша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930874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885663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Албарбу-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орошения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73717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73717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водосброс-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Желкуар-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Житикарин-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172926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138926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руслу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Щидерты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744601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244601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Бугунской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231851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155251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ногорске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4565407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652201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652201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3261005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8469812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2660451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2820078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2989283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"Южный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Астаны"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4561521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2553000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1508521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динамики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503538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329441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174097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636402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212125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212152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212125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и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муникаций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188603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59242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62797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66564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159180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56180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127344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44944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443141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139195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147547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156400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133910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68905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казначей-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5215991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3257307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1729686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228998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2253391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1087136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84607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1081648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304040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95502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101232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107306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1014650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330421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332150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352079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руко-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менедже-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123772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123772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биофизики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6936122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2895885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3790237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489"/>
        <w:gridCol w:w="956"/>
        <w:gridCol w:w="1264"/>
        <w:gridCol w:w="1503"/>
        <w:gridCol w:w="1542"/>
        <w:gridCol w:w="1430"/>
        <w:gridCol w:w="1469"/>
        <w:gridCol w:w="1351"/>
        <w:gridCol w:w="1427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недр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297180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93347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98948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104885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нефтехимии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минераль-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ресурсов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723467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227248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240883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255336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1237780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583000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454780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3073640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1155500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1418140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Патентного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дворца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848867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216867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2872720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1386360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1386360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3336900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1618450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1618450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2972840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1436420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1436420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венная 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"Документи-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населения"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497244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497244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188300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188300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общежи-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338435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288435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многокварти-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рного жилого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встроенными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гаражами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515964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258000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257964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12360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контролю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54001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4001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стоянки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авиакомпании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"Беркут"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1054000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527000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527000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визит-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188353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188353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теплого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здани-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ями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119040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119040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дизельной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78613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78613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врачей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рубежом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25262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7935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8411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8916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782727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24042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71268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387417 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Секретно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вне программ: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138329352 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121126399 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123392696 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63014695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Перечень приоритетных местных бюджетных инвестиционных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(программ), финансируемых за счет целевых трансфертов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 кредитования из республиканского бюджета, на 2007-2009 годы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           тыс. тенге     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533"/>
        <w:gridCol w:w="973"/>
        <w:gridCol w:w="1153"/>
        <w:gridCol w:w="1513"/>
        <w:gridCol w:w="1553"/>
        <w:gridCol w:w="1433"/>
        <w:gridCol w:w="1473"/>
        <w:gridCol w:w="1353"/>
        <w:gridCol w:w="1433"/>
      </w:tblGrid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2506"/>
        <w:gridCol w:w="941"/>
        <w:gridCol w:w="1264"/>
        <w:gridCol w:w="1507"/>
        <w:gridCol w:w="1564"/>
        <w:gridCol w:w="1408"/>
        <w:gridCol w:w="1427"/>
        <w:gridCol w:w="1408"/>
        <w:gridCol w:w="1426"/>
      </w:tblGrid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образования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Республике Казахстан на 2005-2010 годы 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573200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373200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520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Есиль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360544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260544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Хромтау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167850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167850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550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Есик Енбекши-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Пристройка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школе N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621890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231890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1176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левобережной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436639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713361 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1029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ул. Толе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624420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224420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91320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91320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1296 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701920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401920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1176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551262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250382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300880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464 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196482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196482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514541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214541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школа-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Алтынсарина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одарен-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детей"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214069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345931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реконстру-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24а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480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277700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212700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"школа-дет-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сад"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Байконыре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1020000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420000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аль-Фараби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392540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292540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95850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95850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1248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ново-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моста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"Арай"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1052916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752916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"Рахат"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844487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644487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школы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800800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350800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школы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школы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1100 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19-м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835870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425870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мест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420700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320700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"Азат"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378450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278450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"Кайтпас-1"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286561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286561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массиве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"Кайнарбу-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334918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80837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254081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336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"Жайлау"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125760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"Кулагер"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1550576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950576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231640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161640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 на 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Державинске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124109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124109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 на 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Шалкаре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 на 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Хромтау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 на 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Шамалгане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333400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217600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115800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 на 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 на 165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"Геолог-2"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119710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119710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"Карасу"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242240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92240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сада-яслей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280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7-м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444960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103131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138360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203469 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кция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 на 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165862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165862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лке Тасбогет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 на 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142240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107760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Победы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Пет-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ропавловске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357120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107120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сада-яслей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140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Шаян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133240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106310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26930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сада-яслей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280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микрорай-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оне "Нурсат"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203200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129800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73400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 на 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"Шанырак"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Оренбургской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1048769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758161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290608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левый берег,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19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1128080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445492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682588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761864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341359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713399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356449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332347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Джангильдина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706441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352966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325395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Программе: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7227268 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5570378 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6203492 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916830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2493"/>
        <w:gridCol w:w="752"/>
        <w:gridCol w:w="1264"/>
        <w:gridCol w:w="1615"/>
        <w:gridCol w:w="1495"/>
        <w:gridCol w:w="1479"/>
        <w:gridCol w:w="1479"/>
        <w:gridCol w:w="1478"/>
        <w:gridCol w:w="1420"/>
      </w:tblGrid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реформирования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здравоохранения на 2005-2010 годы 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245433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195433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городско-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родильно-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дома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онкологичеc-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 диспан-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1457990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657990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673300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623300 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472260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422260 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онкологи-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1325600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575600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588088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538088 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744831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694831 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Каражал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472979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422979 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диагности-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614581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250003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364578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поликли-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на 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"Гульдер"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858534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358534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кции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622793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394693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228100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детско-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диспан-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521600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471600 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родильно-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дома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цией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Байконыре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1620000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920000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родильно-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дома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842300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642300 </w:t>
            </w:r>
          </w:p>
        </w:tc>
      </w:tr>
      <w:tr>
        <w:trPr>
          <w:trHeight w:val="3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диспан-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сера на 210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и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2223707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490540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1733167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1468000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1468000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реконстру-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кция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онко-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2543794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479806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1031000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1032998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многопро-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360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2729392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400948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1328444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Амбулаторно-поликлини-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(взрослая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Оренбургской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Агрогородка)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1534277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451300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470000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582602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Амбулаторно-поликлини-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(взрослая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левобережье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572355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156181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программе: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8421884 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5500736 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1470000 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4965358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053"/>
        <w:gridCol w:w="1233"/>
        <w:gridCol w:w="1264"/>
        <w:gridCol w:w="1273"/>
        <w:gridCol w:w="1353"/>
        <w:gridCol w:w="1273"/>
        <w:gridCol w:w="1333"/>
        <w:gridCol w:w="1253"/>
        <w:gridCol w:w="125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территории на 2004-2010 годы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539048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176110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202938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137119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42719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Малтабар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152010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кудукской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Тымабулак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Айтекебий-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Кобдинско-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200704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100704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Кызылжул-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Айтекебий-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гантузской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152170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52170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Кумкудук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Айтекебий-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Шубарши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киякской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Кенкияк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215869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289529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112309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Байсерке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363392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263392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Косунова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378051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228051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Кербулак-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Габдуллина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cеле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125400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Молдагуло-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490000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Шарипова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Доссор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465400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357570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Валиханова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Индербор-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601890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301890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Энгельса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Сафоновка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482980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222980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207710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207710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Гоголя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Кудряшов-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355030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355030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353860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160360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Тайманова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Жумыскер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159600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Кошкар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Тайсоган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Тайманова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Талгарьян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Шахатова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359897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359897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Ушбиик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362850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182850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Семиярка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94140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94140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Курчумско-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94140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94140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Ж.Жабаева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94140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391262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291262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Жуалынско-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Акбакай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502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Акбакай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Мойынкум-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780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294705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294705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Б.Момышулы Жуалынско-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Чкалова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834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Жалпактобе Жамбылско-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309637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209637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Сыпатай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279052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207452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Зеленовс-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285500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Подстепное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256570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170040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Акжаикско-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425230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295230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356784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286784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259010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209010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410132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143579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191853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Фурманово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Аркалыка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212425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249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454800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294800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Жаксыкылыш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367540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179847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79847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568860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368860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331990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231990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216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48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47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65020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Сулутобе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327298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227298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на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Сайотес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120710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513279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313279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Шидерты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Экибастуза 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473252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137400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335852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1548113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512350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475493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460270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407880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207880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391737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191737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терната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663230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293230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298945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198945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Аккаинско-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278800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111780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167020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215114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115114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С.Ерубаева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Акдала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575280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475280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Кайнар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Кайнар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Турмыс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О.Жолдас-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Тажибаева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Рабат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217600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133140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278372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208372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Мырзашол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133630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Кастеева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Кызыласкер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33940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154740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Макталы-5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Тындалы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81420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Жантаксай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81420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Алтынсари-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117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81420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Алимжанова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81420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81420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Бекжанова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81420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Нурлытан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Шугыла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Асыката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296231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226231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Тегестик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247660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197660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КазССР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167600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Шубарсу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557100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407100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152540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Таукехана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Тореарык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Муратбаева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92160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Курбанова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на 812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207360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Фуркат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271365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201365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138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267392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74216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193176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Торайгы-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Таскескен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222930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222930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Токмагам-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Сиргели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108135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149885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Жуантюбе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158600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Толебий-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187830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187830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Валиханова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Келтемашат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125570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125570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Изатул-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лаева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374550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280340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хозблоком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207295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137295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Куйбышева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Кайтпас-2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Кайтпас-1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455643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341837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113806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161907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108135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53772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113"/>
        <w:gridCol w:w="673"/>
        <w:gridCol w:w="1264"/>
        <w:gridCol w:w="1093"/>
        <w:gridCol w:w="1473"/>
        <w:gridCol w:w="1121"/>
        <w:gridCol w:w="1333"/>
        <w:gridCol w:w="1273"/>
        <w:gridCol w:w="12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Шаян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1033761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533761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626485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626485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633982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633982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Малиновка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809260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659260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Хромтаус-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334100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334100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Уил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Уилского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366771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316771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Байганин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Байганин-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633731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358900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274831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женской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 на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кухней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Баканас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512799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362799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549520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549520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75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985063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735063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Аккистау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302050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232050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Миялы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Кзылкогин-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342738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342738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302050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527750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427750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Доссор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389350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339350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75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поликли-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723495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31206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692289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294740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259740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334910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234910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Кокпекты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1102880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752880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Владими-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496294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356294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773590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673590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 Жам-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474699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474699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 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668446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141649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526797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Сарыкемер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Байзакско-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453400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353400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335300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235300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276300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276300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Момыш-улы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Жуалынско-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217270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217270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пуса 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327400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227400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Ботакара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766912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59894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207018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ске 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538590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261620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276970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Жана-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820320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349554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470766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599154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499154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218660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118660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гинеколо-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женской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Жалагаш-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361820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361820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 Шие-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733904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283904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334187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234187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 на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251606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137606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268885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161185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75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поликли-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833520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407177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326343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833520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653520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Талшик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855150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370900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484250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405873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405873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Саумалколь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481275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481275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поликли-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посеще-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Новоишим-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535745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535745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430664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330664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421302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221302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Шардара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Шардарин-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737800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587800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80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598340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448340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Ленгер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Толебий-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1826800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150919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1675881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беркулез-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Шаян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мирлановка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897020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568060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328960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кция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237650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137650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кция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сооруже-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85133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184867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кция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сетями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 Ново-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братское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Буденов-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Булан-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145105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115105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кция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152358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132358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Полтавское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145846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кция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Спиридо-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124659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94659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кция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ферополь-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Зере-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110447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90447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136598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116598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138922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118922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76987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56987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Жаксы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Сандыктау-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45699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45699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Мартукско-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 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321800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191800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Уил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Уилского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235600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216307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19293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Кенкияк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254679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154679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Карабутак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60154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60154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Карабутак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Айтекебий-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248287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108287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"селу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Иргиз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Тельман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Коминтерн"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Киргизско-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399423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219423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Алтыкарасу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170029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120029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пового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Капшагайс-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гиона 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Бекболат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Ашекеев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84153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54153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36965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36965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Шанханай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Кербулак-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52801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52801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Чунджа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Уйгурского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293709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203709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Орлы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88172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48172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Нуржау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58822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Дашино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116486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66486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Сафоновка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111883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61883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дные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86046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Приморье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40945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40945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дные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Инде-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рборский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341782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191782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Талкайран-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Бесикты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Бесикты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142557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52557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Махам-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82978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52978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Георгиевка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604797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254797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Косагаш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344427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64427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216001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166001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94220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и кана-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1-й, 2-й,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комплексы)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160649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130649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43669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23669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57062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37062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Тас-Арык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42134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Алтыншокы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170567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70567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281419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161419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Байзакско-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271560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155000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116560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24607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24607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ауле Сурат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82504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62504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84112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64112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Когершин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196934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176934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Кабыршакты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Акжаикско-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91624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51624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Тихоновка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Бурлинско-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61223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31223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Фурманова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Дарьинск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111560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83422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43422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Коминтерн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119073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89073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Чижа-2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Таскалин-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96853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76853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Лубенка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Чингирлау-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88467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48467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76501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31501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Караганды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244953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94953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3-очереди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285048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151867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103181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Жырауского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84812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44812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Осакаровка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Осакаров-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111759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21759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в Узун-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Кушмурун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444652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194652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монта-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 опрес-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Збан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Волгоград-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Житика-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Муктиколь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Волгоград-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282844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82844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106920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Тюнтюгур-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Прогресс,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Челгаши,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Жаныспай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138807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120923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90923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102461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72461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425851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295851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Тасбогет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407500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137500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178700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88700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34,4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Жиделин-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376547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226547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Басыкара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40953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Жалантос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52895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32895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56975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36975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(3-этап)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445604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195604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Жалагаш-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(III-этап)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74411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28299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46112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населен-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Наги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Ильясова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110338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70338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Ширкейли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173829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153829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сети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(3-этап)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183481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73481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109060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Кызыл-Сай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117232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37232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Курык"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Курык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164126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84126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(двух)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200м3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Акшукур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53686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23686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Кашир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270773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133033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137740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Песчаное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225156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65156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этапа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 Лебя-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208321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158321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и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334566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194566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и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Байконыс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77578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57578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34066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34066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"Водозабор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-насосная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Чехово".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Чехово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224802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Светлое,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Матросово,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Святоду-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223346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Талшик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56934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Чехово-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Карашилик-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Гвардия".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Карашилик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Гвардия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74295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74295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"Месторож-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"Ближний"-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нинград-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Ленинград-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Талшилик,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Совхозное,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Ульгули,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Кызылтус-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101939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71939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Водовод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"Каржан"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усадьбы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Алтын-Тобе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70139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40139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Балыкты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Састобе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Балыкты)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118099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997499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74823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542676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близле-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(заверше-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ние)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528566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303847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104719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58660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жолы,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Жулдыз,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Бадам-2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285939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165939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Жаскешу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101787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71787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Рабат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172722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152722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Жартытю-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округа)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89554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89554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Акжол Алпамыс-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округа)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62716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62716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гвардейцев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Бирлисуй-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округа)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49983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49983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Ушкынского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округа)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75934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75934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Ушкынского сельского округа)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66058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66058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Кауншы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Алпамыс-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округа)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42665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42665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ме: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24442736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23003527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17474444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10087030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293"/>
        <w:gridCol w:w="933"/>
        <w:gridCol w:w="1153"/>
        <w:gridCol w:w="1513"/>
        <w:gridCol w:w="1673"/>
        <w:gridCol w:w="1713"/>
        <w:gridCol w:w="1113"/>
        <w:gridCol w:w="1013"/>
        <w:gridCol w:w="95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строительства в Республике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2005-2007 годы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98460000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76460000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52000000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093"/>
        <w:gridCol w:w="993"/>
        <w:gridCol w:w="1264"/>
        <w:gridCol w:w="1453"/>
        <w:gridCol w:w="1273"/>
        <w:gridCol w:w="1273"/>
        <w:gridCol w:w="1373"/>
        <w:gridCol w:w="1433"/>
        <w:gridCol w:w="123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автодорожной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отрасли Республики Казахстан на 2006-2010 годы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(55-108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км)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"Петровка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Острогор-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ка"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ка" 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1321773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484387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484386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"Подъезд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железно-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(5,95 км)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184794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92794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реку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(Жекенды-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"Уил-Кара-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ой" в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113609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"Талдыкор-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ган-Теке-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ли,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0-31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2038615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678620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559995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Риддер"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1559413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173582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1232831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"Каракемер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-Карасай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0-28,8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39850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"Простор-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ное-Жарык-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Аксу-Аюлы-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255-265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493366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222716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270650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да-Шахтин-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ск-Есен-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гельды-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ский-Киев-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ка,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106-113"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283950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283950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"Узун-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коль-Сары-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0-79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4598975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357506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1822126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2419343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"Федоровка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-Ленино-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Вишневка"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3363058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469255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612100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2281703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автодоро-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"Койбагор-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Севасто-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0-63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3444428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437333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1999360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1007735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Чураковка"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0-114,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 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6478679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34906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1088882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5038007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316884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КНА-9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Камысты-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бас-Аман-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Бугень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514915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353915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"Кызан-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Акшымырау"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Трофимовка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74-80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 км)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82-86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 км)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74-80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 км)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"М-51-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Петерфельд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-Новока-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менка-А-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1424157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1124157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Ок-37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"Шымкент-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Туетас-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301174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71174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реку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Келес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"Дербисек-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Арынши"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150557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100557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моста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реку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Келес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111965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69443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42522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Саркырама,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0-8,6,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8,6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199682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52120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147562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ОК-50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3-7,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3,9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86138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86138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ОК-50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стана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5 км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119880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119880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Капланбек-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4-10,5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6,5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153759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47323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106436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Р/Д А15-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Куйган-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Киянжол,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0-8,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8 км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179933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89950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89983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ОК-50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Дербисек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Канагат-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Арыншы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41-56,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15,2 км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317984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54964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263020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0-8,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8 км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198505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49625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148880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5495666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9660000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13024000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316884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253"/>
        <w:gridCol w:w="893"/>
        <w:gridCol w:w="1073"/>
        <w:gridCol w:w="1413"/>
        <w:gridCol w:w="1473"/>
        <w:gridCol w:w="1333"/>
        <w:gridCol w:w="1453"/>
        <w:gridCol w:w="1233"/>
        <w:gridCol w:w="1255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социально-экономического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развития города Астаны на 2006-2010 годы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 3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1131790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893853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Сары-Арка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профилю)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1556277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1350323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Московская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1030228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692597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Манаса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960448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760448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амбу-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Манаса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1564118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1232768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отделе-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этапа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2413372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1460104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подтопле-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дренаж,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лево-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11374880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1058273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5316607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русла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12037708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5647778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4391136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827633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1171161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Талды-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рекульти-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и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69379000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13139530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41239470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судо-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 (1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Сары-Арка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3446522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677680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703842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перво-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974380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474380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11830300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8580300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ливневой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19635722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2365528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6712695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39542130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4758697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25224831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3505304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53298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парк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14182759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2132759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1497316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1253608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236708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(Индустри-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Зона крат-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отдыха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Коянды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1448527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659115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767452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версально-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зала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6272500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2223441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2015535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теннисного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2453242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1424900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1018903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Иманова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Гумилева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3887635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2686000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1168837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819043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359108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459935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моста М-2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3999664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2676046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1323618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моста М-3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2053757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1961243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Гастелло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аэро-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225757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1574243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23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Сары-Арка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36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Гастелло)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реку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"Рамстор")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2683000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Богенбая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Сары-Арка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север-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объезде"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эстакады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конца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двух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сечении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Угольная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8287090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2587090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Богенбая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 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Север-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объезде"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конца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вязки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Астаны"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2024213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2024213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41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Манаса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42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Манаса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Тлендиева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Кумисбекова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 N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Гастелло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3553163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1239787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563376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Гастелло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12- N 1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19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238381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235127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Гастелло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моста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М-2 до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Ак-Булак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устрой-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 шумо-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экранов)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Мост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Ак-Булак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Гастелло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маги-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М-1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 Ишим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 N 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5072209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4572209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ТЭЦ-2,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31553143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19760755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3748000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8044388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110/10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"Степная"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1212257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1031065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131892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ТЭЦ-2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котлоагре-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гатов 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турбоагре-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гатов 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5,6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водогрей-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57658940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5300000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42238640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ТЭЦ-3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56103000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5900000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43503000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 110/10 Кв "Жилой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N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(Жулдыз)"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форматора-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2x40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МВА и ЛЭП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110кВ"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1588850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839055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749795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110/10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"Заречная"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1154426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1004426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 110/10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"Жилая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14"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1512337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1173337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теплома-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гистрали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ТЭЦ-2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левобе-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Астаны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14081940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8981940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74264938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89520890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34303787 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139063710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213"/>
        <w:gridCol w:w="1213"/>
        <w:gridCol w:w="1253"/>
        <w:gridCol w:w="1233"/>
        <w:gridCol w:w="1175"/>
        <w:gridCol w:w="1233"/>
        <w:gridCol w:w="1175"/>
        <w:gridCol w:w="1213"/>
        <w:gridCol w:w="79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2003-2010 годы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очереди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метрополитена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Алматы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99791000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36194000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23597000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2000 000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5621731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4509887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1111844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Бокейханова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4513392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1513392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(Кудерина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Алматы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4481294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1481294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155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работами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29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119012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119012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работами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69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180988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180988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перинатального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Алматы. Блок 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156674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156674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центра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 N 1, 2, 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278552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278552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ГККП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N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64774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64774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"Орбита"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2889059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1644559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404500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Программе: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26751089 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24001500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20000000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473"/>
        <w:gridCol w:w="693"/>
        <w:gridCol w:w="1153"/>
        <w:gridCol w:w="1113"/>
        <w:gridCol w:w="1313"/>
        <w:gridCol w:w="1093"/>
        <w:gridCol w:w="1293"/>
        <w:gridCol w:w="1033"/>
        <w:gridCol w:w="11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Отраслевая программа "Питьевые воды" на 2002-2010 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(II-я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394931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272100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122831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 Щучинс-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313509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 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403045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293809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 Акколь-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101504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81504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Есик Енбекшика-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47790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47790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Сарканде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Саркандского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70571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70571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Капшагае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85524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55524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очередь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345301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245301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Риддер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подземного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608540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389270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199270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Каражал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319855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146250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173605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Сарани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Актас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154048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74048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Ащи-Тастинского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548196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75804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1616000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676000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Фурманово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Аркалыка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246390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24518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126390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95482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области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564921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384921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Хлораторная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НПС-3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43721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43721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Водозаборные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Форт-Шевченко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105325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65325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532110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69042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363068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Экибастуза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251914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151914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158565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88565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Булаево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области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284133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14642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169491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Сергеевка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Шалакына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области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124927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94927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Сарыагаш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137304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69788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67516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Туркестана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615292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315292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Жетысай 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области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193036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113036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2440746 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2418468 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708518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676000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213"/>
        <w:gridCol w:w="1133"/>
        <w:gridCol w:w="1133"/>
        <w:gridCol w:w="1113"/>
        <w:gridCol w:w="1113"/>
        <w:gridCol w:w="1133"/>
        <w:gridCol w:w="1113"/>
        <w:gridCol w:w="1133"/>
        <w:gridCol w:w="111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"Охрана окружающей среды на 2005-2007 годы"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ружений биоло-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гической очис-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тки сточных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Щучинско-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курортной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356132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178066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178066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 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вод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Семипа-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латинске 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942360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406200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386160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328066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386160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853"/>
        <w:gridCol w:w="753"/>
        <w:gridCol w:w="1113"/>
        <w:gridCol w:w="1393"/>
        <w:gridCol w:w="1113"/>
        <w:gridCol w:w="1453"/>
        <w:gridCol w:w="1253"/>
        <w:gridCol w:w="1313"/>
        <w:gridCol w:w="11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по комплексному решению проблем Приаралья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2007-2009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годы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канализаци-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очередь)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723629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523629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623629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131000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913"/>
        <w:gridCol w:w="953"/>
        <w:gridCol w:w="1053"/>
        <w:gridCol w:w="1453"/>
        <w:gridCol w:w="1042"/>
        <w:gridCol w:w="1333"/>
        <w:gridCol w:w="1533"/>
        <w:gridCol w:w="1093"/>
        <w:gridCol w:w="11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города Семипалатинска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Восточно-Казахстанской области на 2006-2008 годы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ТЭЦ, сохранив-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шихся в схеме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реконст-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рукция тепло-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ТЭЦ-3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Семипа-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7100000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5900000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373"/>
        <w:gridCol w:w="893"/>
        <w:gridCol w:w="1053"/>
        <w:gridCol w:w="1393"/>
        <w:gridCol w:w="1173"/>
        <w:gridCol w:w="1413"/>
        <w:gridCol w:w="1213"/>
        <w:gridCol w:w="953"/>
        <w:gridCol w:w="83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газовой отрасли 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2004-2010 годы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"Актобе-Мартук"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2072072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783215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988857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783215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988857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173"/>
        <w:gridCol w:w="1053"/>
        <w:gridCol w:w="1113"/>
        <w:gridCol w:w="1293"/>
        <w:gridCol w:w="1113"/>
        <w:gridCol w:w="1153"/>
        <w:gridCol w:w="1113"/>
        <w:gridCol w:w="1053"/>
        <w:gridCol w:w="12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реабилитации инвалидов на 2006-2008 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Дома-интерната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умственно-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отсталых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210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666864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516864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городс-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психоневро-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логический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тернат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Рудном (вспомо-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411359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311359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 реабилита-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города Атырау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652730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395730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психоневрологи-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дома-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взрослых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1915398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815398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психоневрологи-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дома-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1698804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1698804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507000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3022757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1000000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815398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073"/>
        <w:gridCol w:w="853"/>
        <w:gridCol w:w="1193"/>
        <w:gridCol w:w="1173"/>
        <w:gridCol w:w="1313"/>
        <w:gridCol w:w="1273"/>
        <w:gridCol w:w="1253"/>
        <w:gridCol w:w="1093"/>
        <w:gridCol w:w="109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Стратегия индустриально-инновационного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2003-2015 годы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510 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Стратегии: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200000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013"/>
        <w:gridCol w:w="793"/>
        <w:gridCol w:w="1073"/>
        <w:gridCol w:w="1473"/>
        <w:gridCol w:w="1033"/>
        <w:gridCol w:w="1653"/>
        <w:gridCol w:w="1113"/>
        <w:gridCol w:w="1073"/>
        <w:gridCol w:w="109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снижения информационного неравенства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1784242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1784242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1784242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273"/>
        <w:gridCol w:w="733"/>
        <w:gridCol w:w="1053"/>
        <w:gridCol w:w="1593"/>
        <w:gridCol w:w="1293"/>
        <w:gridCol w:w="1373"/>
        <w:gridCol w:w="1333"/>
        <w:gridCol w:w="908"/>
        <w:gridCol w:w="59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Вне программ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работа-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здания сельс-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больницы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Нарынкол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 Каратальс-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 поликли-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никой 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Уштобе Караталь-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Балпык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Коксуского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2-ая очередь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Сакена Сейфулли-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 700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Караганде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2099426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799426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культуры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Шамалган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Сооружение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весной 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над раско-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пами в городище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 и городи-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щах Отрарского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оазиса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453447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353447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экономико-тех-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колледжа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Талдыкор-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гане 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(завершающие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колледжа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и менед-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жмента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М.Бейсебаева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Талгаре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Тасаши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Смагулова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(2-ая очередь)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Алдабер-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генова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Балпык би Кок-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(2-ая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перехода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 Урал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5592400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2042400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моста через реку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области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31073886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30321685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752201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дворца спорта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Жансугу-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Гкал/час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Кентау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880800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880800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5880001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3795273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1000000 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Бюджетные инвестиции на формирование и увеличение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уставного капитала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  тыс.тенге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453"/>
        <w:gridCol w:w="1393"/>
        <w:gridCol w:w="1493"/>
        <w:gridCol w:w="2013"/>
        <w:gridCol w:w="385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Стратегия индустриально-инновационного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2003-2015 годы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"Фонд устойчивого развития "Қазына"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34593600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43700000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повышения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активности во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секторах экономики.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тиятий, связанных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продвижением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экспорта и привле-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чением инвестиций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несырьевой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 развития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43700000 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по комплексному решению проблем бывшего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Семипалатинского испытательного полигона на 2005-2007 годы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"Парк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ядерных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Курчатове"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3470000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Курчатове,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 атомной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и привле-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инвестиций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наукоемкие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3470000 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"Развитие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деятельности в Республике Казахстан"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"Национальная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"Казкосмос"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8224165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для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бюро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Байконыр,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созданию косми-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и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магнитной сов-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средств"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1680000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8510000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созданию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запуску 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геостационар-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спутника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и вещания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"KazSat-2"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16734165 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почтово-сберегательной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2005-2010 годы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2533728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почтовой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местности,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укрепленность 247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отделений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связи,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оснащения операци-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онных залов отделе-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почтовой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сельских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билей общего 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чения,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почтовых вагонов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2533728 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отрасли гражданской авиации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2006-2008 годы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"Казавиализинг"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1874425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для централи-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зованного закупа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техники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1874425 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Транспортная стратегия Республики Казахстан до 2020 года </w:t>
            </w:r>
          </w:p>
        </w:tc>
      </w:tr>
      <w:tr>
        <w:trPr>
          <w:trHeight w:val="60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"Казаэросервис"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1291487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"Казаэросервис"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полного 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метеорологичес-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датчиков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метеорологических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радиолокаторов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взлетно-посадочной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полосы аэропортов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Шымкент,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будут сертифициро-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ваны по категории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автоматизиро-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метеорологических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измерений метеове-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личин в   аэропортах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Костанай, Павлодар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1291487 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науки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Республике Казахстан на 2007-2012 годы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"Фонд науки"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1873791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дальнейшего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тию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работ,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привлечения 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тиций со стороны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сектора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1873791 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2003-2010 годы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"Региональный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АРДРФЦГА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целью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нерезидентов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торговой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площадке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"Региональный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 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393"/>
        <w:gridCol w:w="1873"/>
        <w:gridCol w:w="1953"/>
        <w:gridCol w:w="1853"/>
        <w:gridCol w:w="315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Вне программ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для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"Фонд устойчи-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выкупа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пригранич-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сотрудни-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чества "Хоргос"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1627000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торгового узла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приграничной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спортно-логис-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миналов,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инфраструктурой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"Социально-пред-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принимательская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корпорация"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7-ми 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офисов и   9-ти 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тельская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порация".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собных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 и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логий с учас-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тием отечест-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АО "Центр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торго-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политики"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торговой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целью дивер-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высокой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стоимостью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ТРК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"РГ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правда",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"РГ Егемен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"Финансовый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центр"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увеличения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банках 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банках 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"Аграрная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корпорация"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8941571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9208900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реализаций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АПК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на 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льготными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ресурсами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"КазАгроФи-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нанс"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закупа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и 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закупа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оборудования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комплекса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(АПК) для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ледующей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дачи в лизинг.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финансиро-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тения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переработке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АПК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корпорациясы"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2739200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экспорта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заготови-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откормочных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живот-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закупочных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 живот-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новодческой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"Продоволь-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корпорация"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685000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сортового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менного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риала хлопчат-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ника;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зерна;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порту Актау;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мельнич-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порту Баку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(Азербайджанс-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лика);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оснащения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мельницей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порту Поти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(Грузия)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"Фонд гаран-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тирования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полнения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распискам"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целью поддер-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жания на необ-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ходимом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гаран-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тирования зерна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"Казагромар-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кетинг"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756300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изданий. Укреп-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базы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"Казагромарке-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тинг"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зданий/помеще-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для 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тных предста-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"Фонд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совой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хозяйства"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микрокреди-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тования сельс-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населения,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основам предп-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на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оснаще-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на доле-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 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уставном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тале вновь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микрокредитных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АО "Национальный холдинг КазАгро"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КазАгро"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собности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рынках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центр"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54600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туристс-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информацио-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нный центр"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"Евразийский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развития"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12700000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23400000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транша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Банка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родных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организаций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357831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369494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своевремен-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"Куйгенжар"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522088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НАО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"Телерадиокомп-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оперативного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Главы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его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бочих поездок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регионам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и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важных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Секретно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вне программ: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99198775 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