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b1b" w14:textId="be24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марта 2005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2007 года N 105.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13 февраля 2007 года N 105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 утвержденных 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раздела 10 "Министерство внутренних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"Центральный госпиталь с поликлиникой" цифры "581" заменить цифрами "570";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"Территориальные госпитали и поликлиники" цифры "1433" заменить цифрами "1444".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