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e6b8" w14:textId="b51e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постановления Правительства Республики Казахстан от 15 октября 2005 года N 1036 и от 14 августа 2006 года N 765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2007 года № 114. Утратило силу постановлением Правительства Республики Казахстан от 31 декабря 2013 года № 1598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стабилизации цен на нефтепродукты на внутреннем рынке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октября 2005 года N 1036 "О взимании таможенных пошлин при вывозе с таможенной территории Республики Казахстан товаров, выработанных из нефти" (САПП Республики Казахстан, 2005 г., N 38, ст. 53):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"Классификация товара по ТН ВЭД":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"2710 19 310 0 - 2710 19 490 0" заменить цифрами "2710 19 310 0 - 2710 19 490 0***";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"2710 19 610 0 - 2710 19 690 0" заменить цифрами "2710 19 610 0 - 2710 19 690 0****";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примечаниями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"*** кроме кодов ТН ВЭД 2710 19 410 0 - 2710 19 490 0 в период с 15 февраля по 15 октября ежегодно";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"**** кроме периода с 15 апреля по 15 августа ежегодно";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(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-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постановлением Правительства Республики Казахстан от 28 декабря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1317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30 календарных дней со дня первого официального опубликования).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тридцати календарных дней со дня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февраля 2007 года N 114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Таможенному тарифу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Ставки вывозных таможенных пошлин,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применяемых на временной основе в соответствии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 решениями Правительства Республики Казахстан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2653"/>
        <w:gridCol w:w="933"/>
        <w:gridCol w:w="2693"/>
        <w:gridCol w:w="2333"/>
      </w:tblGrid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ТН ВЭД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позиции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процентах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таможенной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либо в евро)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пошлин 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19 410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2710 19 490 0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дистилляты: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газойли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целей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(дизельное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топливо)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1 000 кг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2710 19 610 0 -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2710 19 690 0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Тяжелые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дистилляты: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жидкие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прочих целей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(мазут)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1 000 кг 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августа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ежегодно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