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2fd17" w14:textId="a92fd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2007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2007 года N 123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февраля 2005 года N 110 "Об утверждении Правил исполнения республиканского и местных бюджетов"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перечень заемщиков по негосударственным займам, обеспеченным государственными гарантиями, погашение и обслуживание которых предусмотрено в республиканском бюджете на 2007 год.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16 февраля 2007 года N 123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Перечень заемщиков по негосударственным займам, </w:t>
      </w:r>
      <w:r>
        <w:br/>
      </w:r>
      <w:r>
        <w:rPr>
          <w:rFonts w:ascii="Times New Roman"/>
          <w:b/>
          <w:i w:val="false"/>
          <w:color w:val="000000"/>
        </w:rPr>
        <w:t xml:space="preserve">
обеспеченным государственными гарантиями, </w:t>
      </w:r>
      <w:r>
        <w:br/>
      </w:r>
      <w:r>
        <w:rPr>
          <w:rFonts w:ascii="Times New Roman"/>
          <w:b/>
          <w:i w:val="false"/>
          <w:color w:val="000000"/>
        </w:rPr>
        <w:t xml:space="preserve">
погашение и обслуживание которых предусмотрено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республиканском бюджете на 2007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Акционерное общество "Казахско-Австрийское совместное предприятие "Рахат".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Товарищество с ограниченной ответственностью "Пеноконцентрат".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Товарищество с ограниченной ответственностью "Промпластмасса".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Товарищество с ограниченной ответственностью "Фирма Катализ".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Акционерное общество "Совместное Казахстанско-Турецкое предприятие "Отель Астана".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Акционерное общество "Совместное Казахстанско-Турецкое предприятие "Айт-Отель".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Государственная акционерная компания "Байланыс-Курылысшы".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Акционерное общество "Совместное Казахстанско-Турецкое предприятие "Окан-Казинтер".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