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52d9" w14:textId="6ca5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 по вопросам игорного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2007 года N 125.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января 2007 года "Об игорном бизнесе"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 и дополнения, которые вносятся в некоторые решения Правительства Республики Казахстан (далее - изменения и дополнения).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апреля 2007 года, за исключением пункта 2 изменений и дополнений к настоящему постановлению, который вводится в действие с 1 января 2008 года, и подлежит официальному опубликованию.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2007 года N 125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</w:t>
      </w:r>
      <w:r>
        <w:br/>
      </w:r>
      <w:r>
        <w:rPr>
          <w:rFonts w:ascii="Times New Roman"/>
          <w:b/>
          <w:i w:val="false"/>
          <w:color w:val="000000"/>
        </w:rPr>
        <w:t>некоторые решения Правительства Республики Казахстан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Утратил силу постановлением Правительства РК от 07.06.2012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19.07.2007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610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09.08.2007).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Утратил силу постановлением Правительства РК от 03.12.2014 </w:t>
      </w:r>
      <w:r>
        <w:rPr>
          <w:rFonts w:ascii="Times New Roman"/>
          <w:b w:val="false"/>
          <w:i w:val="false"/>
          <w:color w:val="000000"/>
          <w:sz w:val="28"/>
        </w:rPr>
        <w:t>№ 1272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21.11.2014 и подлежит официальному опубликованию).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апреля 2006 года N 329 "Вопросы Министерства туризма и спорта Республики Казахстан" (САПП Республики Казахстан, 2006 г., N 15, ст. 145):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>о Министерстве туризма и спорта Республики Казахстан,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1, в абзаце втором, третьем, тринадцатом пункта 10, в абзаце втором пункта 11 слова "и спорта" заменить словами ", спорта и игорного бизнеса";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слова "улица Ауэзова, 126" заменить словами "проспект Абая, 33";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дополнить абзацем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"разработке предложений по совершенствованию законодательства Республики Казахстан об игорном бизнесе.";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дополнить абзацами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"утверждает перечень и формы документов, подтверждающих соответствие организатора игорного бизнеса квалификационным требованиям, установленным Законом Республики Казахстан "Об игорном бизнесе";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Правила ведения реестра лицензий на право занятия деятельностью в сфере игорного бизнеса.";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Комитете индустрии туризма Министерства туризма и спорта Республики Казахстан,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после слов "туристской деятельности" дополнить словами "и игорного бизнеса";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после слов "туристской индустрии" дополнить словами "и игорного бизнеса";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слова "улица Ауэзова, 126" заменить словами "проспект Абая, 33";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после слов "в сфере туризма" дополнить словами ", игорного бизнеса";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12-1), 12-2) 12-3), 12-4) и 18)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"12-1) реализация государственной политики в сфере игорного бизнеса;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12-2) внесение предложений по совершенствованию законодательства Республики Казахстан об игорном бизнесе;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12-3) ведение реестра лицензий на право занятия деятельностью в сфере игорного бизнеса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12-4) проведение проверок по соблюдению квалификационных требований и установленных правил лицензирования деятельности в сфере игорного бизнеса;";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"18) контроль за соблюдением организаторами игорных заведений законодательства Республики Казахстан в сфере игорного бизнеса.";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после слов "по вопросам" дополнить словами "игорного бизнеса,";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8) слова "в сфере туризма"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9), 10), 11), 12), 13) и 14)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выдавать лицензии на право занятия деятельностью в сфере игорного бизнеса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получать и ознакамливаться с документами, подтверждающими соответствие организатора игорного бизнеса квалификационным требованиям, установленным Законом Республики Казахстан "Об игорном бизнесе";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осуществлять проверки на предмет соблюдения квалификационных требований и установленных правил лицензирования деятельности в сфере игорного бизнеса;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составлять протокола об административных правонарушениях за нарушения законодательства Республики Казахстан об игорном бизнесе;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обращаться в суды с исками, участвовать в их рассмотрении;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установленном законодательном Республики Казахстан порядке направлять соответствующие материалы в правоохранительные органы.".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