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6215" w14:textId="4406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2007 года областными бюджетами на обеспечение закладки и выращивания многолетних насаждений плодовых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2007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развития агропромышленного комплекса и сельских территорий" и от 8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2007 года областными бюджетами на обеспечение закладки и выращивания многолетних насаждений плодовых культур и винограда.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2007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131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2007 года областными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обеспечение закладки и выращивания многолетних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насаждений плодовых культур и 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2007 года областными бюджетами на обеспечение закладки и выращивания многолетних насаждений плодовых культур и винограда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 определяют порядок использования целевых текущих трансфертов областными бюджетами Алматинской, Жамбылской и Южно-Казахстанской областей, выделенных за счет средств республиканского бюджета 2007 года по подпрограмме 106 "Целевые текущие трансферты областным бюджетам, бюджетам городов Астаны и Алматы на обеспечение закладки и выращивания многолетних насаждений плодовых культур и винограда" бюджетной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обеспечение закладки и выращивания многолетних насаждений плодовых культур и винограда (далее - субсидии) предназначаются для частичного возмещения отечественным сельскохозяйственным товаропроизводителям (далее - СХТП) стоимости затрат на закладку и выращивание многолетних насаждений плодовых культур и винограда сортов, включенных в Государственный реестр селекционных достижений, допущенных к использованию в Республике Казахстан или признанных перспективными.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- Минсельхоз) производит перечисление целевых текущих трансфертов областным бюджетам Алматинской, Жамбылской и Южно-Казахстанской областей в соответствии с планами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СХТП, получившим субсидии на закладку и выращивание многолетних насаждений плодовых культур и винограда в текущем году, предоставляются субсидии на их выращивание в последующие годы до наступления момента плодоношения, но не более четырех лет, при условии выделения на эти цели средств из республиканского бюджета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Субсидия устанавливается в размере 40 % от стоимости закладки и выращивания многолетних насаждений плодовых культур и винограда, не превышающей размер затрат на единицу площади,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субсидий в текущем году производится на площади многолетних насаждений плодовых культур и винограда, заложенные осенью предшествующего года и (или) весной текущего года, и их выращивание в 2007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получения субсидий на частичное возмещение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на закладку и выращивание многолетних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насаждений плодовых культур и 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Решением акима района (города областного значения) для рассмотрения заявок СХТП и составления акта закладки многолетних насаждений плодовых культур и винограда на районном уровне создается межведомственная комиссия (далее - МВК) в составе представителей местного исполнительного органа района, районной территориальной инспекции Минсельхоза, районного управления статистики, научных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акимата района (города областного значения) (далее - отдел сельского хозяйства).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СХТП для получения субсидий в срок до 1 мая текущего года представляют в МВК заявку, состоящую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правоудостоверяющего документа на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юридического лица (для физических лиц - копии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и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удостоверяющего сортовые и посевные качества посадочного материала, использованного 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договора купли-продажи посадочного материала, использованного 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право СХТП на получение субсидии в приоритетном порядке, предусмотренных в пункте 12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МВК: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проверяет полноту и достоверность представленных заявок, с выездом на место составляет акт закладки многолетних насаждений плодовых культур и винограда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мая текущего года формирует перечень СХТП, претендующих на получение субсидий (далее - перечень) и представляет его вместе с заявками на утверждение акиму района (города областного значения).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Утвержденный акимом района (города областного значения) перечень, заявки и акт закладки по каждому СХТП в течение трех рабочих дней направляются отделом сельского хозяйства в департамент (управление) сельского хозяйства области, являющийся рабочим органом по рассмотрению заявок СХТП в области (далее - департамент сельского хозяйства).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несет ответственность за достоверность документов, представленных в департамент сельского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сельского хозяйства после получения представленных отделом сельского хозяйства заявок СХТП рассматривает их в течение пятнадцати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сумма заявок превышает сумму выделенных бюджетных средств, то в приоритетном порядке субсидии распределяются на площади плодовых культур и винограда, заложенные в целях решения задач региональных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заявок (за исключением заявок, субсидируемых в приоритетном порядке) превышает сумму выделенных бюджетных средств, то площади, подлежащие субсидированию, распределяются пропорционально между СХТП в зависимости от заявленных размеров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минимальная субсидируемая площадь закладки и выращивания многолетних насаждений плодовых культур и винограда у одного СХТП должна быть не менее одного гектара.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сельского хозяйства после рассмотрения заявки СХТП в течение трех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СХТП по области на получение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представляет его на утверждение акиму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СХТП, представившим заявки, письменное уведомление о принятом решении, в случае отрицательного решения - с указанием причины отклонения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на выплату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сельского хозяйства после формирования ведомости на выплату субсидий в течение трех рабочих дней представляет в территориальное подразделение казначейства реестр счетов к оплате в двух экземплярах и счета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Территориальное подразделение казначейства перечисляет субсидии на счета СХТП в соответствии с утвержденными планами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сельского хозяйства несет ответственность за достоверность документов, предоставленных для выплаты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СХТП, получившие субсидии, представляют в департамент сельского хозяйства отчет о целевом и эффективном использовании полученных субсидий за отчетный период по форме, утвержденной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Департаменты сельского хозяйства ежеквартально, не позднее 5-го числа месяца, следующего за отчетным, и не позднее 25 декабря соответствующего года представляют в Минсельхоз отчет об объемах выплаченных субсидий и площадях закладки и выращивания многолетних насаждений в разрезе культур и сортов.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за эффективное, целевое и своевременное использование бюджетных средств несут Минсельхоз и местные исполнительные органы областей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Департаменты сельского хозяйства обеспечивают широкое освещение в средствах массовой информации порядка получения субсидий с указанием сроков приема документов от СХТП, места подачи заявок СХТП и других необходимых сведений.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2007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закладки и выращивания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винограда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Размеры затрат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1 га закладки и выращивания многолетних насаждений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плодовых культур и винограда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13"/>
        <w:gridCol w:w="2853"/>
        <w:gridCol w:w="3333"/>
        <w:gridCol w:w="329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закладки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выращивания,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га 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выращивания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га 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выращивания,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2 139 608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2007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закладки и выращивания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винограда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МВК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 района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получение субсидий на обеспечение закладки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выращивания многолетних насаждений плодовых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_________________________, действующий на основании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учредительного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 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субсидий на закладку и выращивание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 культур/винограда (нужное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на площади __________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копии: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 о государственной регистрации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физических лиц - копия решения акима на создание крестьянского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правоудостоверяюшего документа на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сортовые и посевные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посадочного материала, использованного 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купли-продажи посадочного материала, использованного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документы, подтверждающие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сельхозтоваропроизводителей на получение субсидии в приоритетном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и банковские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сельхозтоваропроизводителя: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2007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закладки и выращивания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винограда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закладки многолетних насаждений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плодовых культур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 "___" ________ 200 года N 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члены межведомственной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района (города областного значения)_________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комиссия),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представителя районного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хозяйства, _______________________________,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территориальной инспекции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управления статистики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представителя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Министерства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организации 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 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осуществлены закладка многолетних насаждений: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 сельского хозяйства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статистики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 (подпись,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2007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закладки и выращивания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винограда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Утверждаю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 год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сельхозтоваропроизводителей на получение субсидий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закладку и выращивание многолетних насаждений плодовых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культур и винограда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733"/>
        <w:gridCol w:w="2133"/>
        <w:gridCol w:w="1253"/>
        <w:gridCol w:w="1933"/>
        <w:gridCol w:w="2213"/>
        <w:gridCol w:w="21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сельхоз-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выращи-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 области _________________ "___" _________ 200_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2007 года областными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закладки и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винограда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Утверждаю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200_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для выплаты субсидий на обеспечение закладки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выращивания многолетних насаждений плодовых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и винограда за 200_год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693"/>
        <w:gridCol w:w="2173"/>
        <w:gridCol w:w="1233"/>
        <w:gridCol w:w="1973"/>
        <w:gridCol w:w="2193"/>
        <w:gridCol w:w="21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сельхоз-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выра-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щивания,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оплате,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 структурного подразделения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департамента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 области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