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98cf" w14:textId="5a59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компенсации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 в период 2006-2007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2007 года N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с изменениями, внесенными постановлением Правительства РК от 1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 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2006 года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расходования средств на компенсацию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 в период 2006-2007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1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акционерное общество "КазТрансГаз" - поставщиком топлива для обеспечения работы акционерного общества "Жамбылская государственная районная электрическая станция имени Т.И. Батурова" в одно-двух-трех-четырех-пяти блочном режиме в осенне-зимний период 2006-2007 годов, закупка которого имеет важное стратегическое значение, в пределах средств, предусмотренных в республиканском бюджете на 2007 год по бюджетной программе 026 "Обеспечение стабильного электроснабжения потребителей южных регионов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и минеральных ресурсов Республики Казахстан в установленном законодательством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о государственных закупках услуг с юридическим лицом, указанным в пункте 2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услуг, а также выполнение пунктов 3 и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государственных закупках";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2007 года N 136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расходования средств на компенсацию затрат по поставкам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топлива для энергопроизводящей организации в целях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стабильного электроснабжения потребителей южных регионов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Казахстана в период 2006-2007 годов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с изменениями, внесенными постановлением Правительства РК от 1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расходования средств на компенсацию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 (далее - компенсация затрат по поставкам топлива).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Расходование средств на компенсацию затрат по поставкам топлива осуществляется за счет средств, предусмотренных в республиканском бюджете на 2007 год по бюджетной программе 026 "Обеспечение стабильного электроснабжения потребителей южных регионов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Компенсация затрат поставщику по поставкам топлива осуществляется на расходы по компенсации затрат за поставку топлива (ноябрь-декабрь 2006 года) и для покрытия разницы между ценой покупки топлива с учетом расходов на транспортировку и стоимости топлива, необходимого для сохранения устойчивых тарифов на электроэнергию для потребителей в целях обеспечения стабильной работы акционерного общества "Жамбылская государственная районная электрическая станция имени Т.И. Батурова" (далее - АО "Жамбылская ГРЭС") с января по май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постановлением Правительства РК от 1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энергетики и минеральных ресурсов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расчет фактических затрат, произведенных для снижения стоимости электроэнергии, отпускаемой АО "Жамбылская ГРЭС";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заключенных с поставщиком договоров по обеспечению стабильного электроснабжения потребителей южных регионов Казахстана в соответствии с пунктом 3 настоящих Правил осуществляет в установленном законодательством порядке перечисление средств поставщику;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несет ответственность за эффективное, результативное и целевое использование средств на компенсацию затрат по поставкам топлива.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