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5de1" w14:textId="79d5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специальных государственных и правоохранительных органов, которым присвоены специальные звания и классные чины, за исключением таможенных органов, а также лицам, права которых иметь воинские или специальные звания, классные чины и носить форменную одежду упразднены с 1 января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2007 года № 138. Утратило силу постановлением Правительства Республики Казахстан от 31 декабря 2013 года № 1500</w:t>
      </w:r>
    </w:p>
    <w:p>
      <w:pPr>
        <w:spacing w:after="0"/>
        <w:ind w:left="0"/>
        <w:jc w:val="both"/>
      </w:pPr>
      <w:bookmarkStart w:name="z7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20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случаю потери кормильца и по возрасту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специальных государственных и правоохранительных органов, которым присвоены специальные звания и классные чины, за исключением таможенных органов, а также лицам, права которых иметь воинские или специальные звания, классные чины и носить форменную одежду упразднены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2003 года N 634 "Об утверждении Правил назначения пенсионных выплат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звания, и на которых распространяется порядок, установленный законодательством Республики Казахстан для сотрудников органов внутренних дел" (САПП Республики Казахстан, 2003 г., N 28, ст. 265);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2007 года № 138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назначения и осуществления пенсионных выплат,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базовой пенсионной выплаты, выплат государственных базовых</w:t>
      </w:r>
      <w:r>
        <w:br/>
      </w:r>
      <w:r>
        <w:rPr>
          <w:rFonts w:ascii="Times New Roman"/>
          <w:b/>
          <w:i w:val="false"/>
          <w:color w:val="000000"/>
        </w:rPr>
        <w:t>
социальных пособий военнослужащим, сотрудникам специальных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правоохранительных органов, которым присвоены</w:t>
      </w:r>
      <w:r>
        <w:br/>
      </w:r>
      <w:r>
        <w:rPr>
          <w:rFonts w:ascii="Times New Roman"/>
          <w:b/>
          <w:i w:val="false"/>
          <w:color w:val="000000"/>
        </w:rPr>
        <w:t>
специальные звания и классные чины, за исключением таможенных</w:t>
      </w:r>
      <w:r>
        <w:br/>
      </w:r>
      <w:r>
        <w:rPr>
          <w:rFonts w:ascii="Times New Roman"/>
          <w:b/>
          <w:i w:val="false"/>
          <w:color w:val="000000"/>
        </w:rPr>
        <w:t>
органов, а также лицам, права которых иметь воинские или</w:t>
      </w:r>
      <w:r>
        <w:br/>
      </w:r>
      <w:r>
        <w:rPr>
          <w:rFonts w:ascii="Times New Roman"/>
          <w:b/>
          <w:i w:val="false"/>
          <w:color w:val="000000"/>
        </w:rPr>
        <w:t>
специальные звания, классные чины и носить форменную одежду</w:t>
      </w:r>
      <w:r>
        <w:br/>
      </w:r>
      <w:r>
        <w:rPr>
          <w:rFonts w:ascii="Times New Roman"/>
          <w:b/>
          <w:i w:val="false"/>
          <w:color w:val="000000"/>
        </w:rPr>
        <w:t>
упразднены с 1 января 2012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 всему тексту после слов "финансовой полиции и" и "финансовой полиции," дополнены словом "государственной"  -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Настоящие Правила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специальных государственных и правоохранительных органов, которым присвоены специальные звания и классные чины, за исключением таможенных органов, а также лицам, права которых иметь воинские или специальные звания, классные чины и носить форменную одежду упразднены с 1 января 2012 года (далее – Правила), разработаны в соответствии с законами Республики Казахстан от 20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и по возрасту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назначения и осуществления пенсионных выплат, государственной базовой пенсионной выплаты и выплат государственных базовых социальных пособий по инвалидности, по случаю потери кормильца, вышеуказанной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В настоящих Правилах используются следующие понятия: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базовая пенсионная выплата - ежемесячная денежная выплата, предоставляемая гражданам по достижении пенсионного возраста, установленного законодательством Республики Казахстан;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базовые социальные пособия - ежемесячные денежные выплаты, осуществляемые за счет бюджетных средств, предоставляемые гражданам при наступлении инвалидности, потере кормильца;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 Центра - городские, районные отделения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пенсионная выплата за </w:t>
      </w:r>
      <w:r>
        <w:rPr>
          <w:rFonts w:ascii="Times New Roman"/>
          <w:b w:val="false"/>
          <w:i w:val="false"/>
          <w:color w:val="000000"/>
          <w:sz w:val="28"/>
        </w:rPr>
        <w:t>выслугу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ежемесячная денежная выплата, назначаемая в соответствии с законодательством Республики Казахстан лицам, из числа бывших военнослужащих, сотрудников специальных государственных и правоохранительных органов, которым присвоены специальные звания и классные чины, за исключением таможенных органов, а также лицам, права которых иметь воинские или специальные звания, классные чины и носить форменную одежду упразднены с 1 января 2012 года;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по выплате пенсий и пособий (далее - Центр)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организации по выдаче пенсий и пособий -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АО "Казпочта";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Центра - областные, городов Астана и Алматы филиалы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пенсионных выплат за выслугу лет,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базовой пенсионной выплаты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пенсионных выплат за </w:t>
      </w:r>
      <w:r>
        <w:rPr>
          <w:rFonts w:ascii="Times New Roman"/>
          <w:b w:val="false"/>
          <w:i w:val="false"/>
          <w:color w:val="000000"/>
          <w:sz w:val="28"/>
        </w:rPr>
        <w:t>выслугу лет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государственной базовой пенсионной выплаты (далее – пенсии) осуществляется соответствующими уполномоченными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Министерством обороны Республики Казахстан - военнослужащим, проходившим службу в Вооруженных Силах, органах военной прокуратуры, по чрезвычайным ситуациям и их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внутренних дел Республики Казахстан – военнослужащим и сотрудникам, проходившим службу в органах внутренних дел, финансовой полиции, государственной противопожарной службе и их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Комитетом национальной безопасности Республики Казахстан – военнослужащим и сотрудникам, проходившим службу в органах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Службой охраны Президента Республики Казахстан – военнослужащим и сотрудникам, проходившим службу в Службе охраны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Республиканской гвардией Республики Казахстан – военнослужащим, проходившим службу в Республиканской гвардии;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Комитетом уголовно-исполнительной системы Министерства внутренних дел Республики Казахстан – лицам, имеющим специальные звания, проходившим службу в органах и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Службой внешней разведки Республики Казахстан «Сырбар» – военнослужащим и сотрудникам, проходившим службу в Службе внешней разведки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Министерством труда и социальной защиты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сотрудникам, проходившим службу в органах прокуратуры (за исключением органов военной прокуратуры).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Назначение пенсий лицам, права которых иметь воинские или специальные звания, классные чины и носить форменную одежду упразднены с 1 января 2012 года, осуществляется по последнему месту службы соответствующими уполномоченными государственными органами, указанными в 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3-1 в соответствии с постановлением Правительства РК от 09.06.2011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Уполномоченные государственные органы,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определяют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прохождение службы и размер денежного содержания на день увольнения военнослужащего, сотрудника специальных государственных, правоохранительных органов, которым присвоены специальные звания и классные чины, за исключением таможенных органов, а также лиц, права которых иметь воинские или специальные звания, классные чины и носить форменную одежду упразднены с 1 января 2012 года. Прием документов осуществляют соответствующие структурные подразделения уполномоченных государственных органов, в том числе ведомства или территориальные органы (далее – подразделения).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Указанными уполномоченными государственными органами принимается инструкция по детализации настоящих Правил с учетом специфики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обратившееся за назначением пенсий, представляет в подразделение по месту жительства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удостоверяющих личность (удостоверение личности, паспорт гражданина Республики Казахстан, удостоверение лица без гражданства, вида на жительство иностранца, удостоверение оралмана до получения гражданства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 об открытии пенсионного счета (карт-счета) в учреждении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фотографии 3,5 х 4,5 (2 шт.).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Подразделение, приняв документы, указанные в пункте 5 настоящих Правил, и затребовав документы согласно перечню, определяемому в соответствии с пунктом 4 настоящих Правил, в течение 5-ти рабочих дней со дня поступления направляет их в соответствующие уполномоченные государственные органы, указанные в пункте 3 настоящих Правил.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Подразделением не принимаются заявления о назначении пенсий в случае непредставления документов, указанных в пункте 5 настоящих Правил, либо представления документов, содержащих неполные или недостоверные сведения.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Подразделения несут ответственность за полноту пакета документов, принимаемых у заявителя для назначения пенсий, а также за качество копий документов.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Уполномоченные государственные органы, указанные в пункте 3 настоящих Правил, в течение 10-ти рабочих дней со дня получения всех необходимых документов производят назначение пенсий, а также выдают удостоверение, которое является официальным документом, подтверждающим статус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удостоверению выдается вкладыш по форме согласно приложению 1-1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14.03.2009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отказа в назначении пенсии в связи с отсутствием у заявителя права на пенсию, документы возвращаются в подразделение с письмом государственного органа, указанного в пункте 3 настоящих Правил, о причинах отказа. </w:t>
      </w:r>
    </w:p>
    <w:bookmarkEnd w:id="25"/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пенсионных выплат за выслугу лет,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базовой пенсионной выплаты, выплат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базовых социальных пособий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государственные органы/подразделения передают в филиалы Центра в одном экземпляре выписки на выплату пенсий и пособий по формам 1-ВС, 1-ВС пос, 1-ИУ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извещения по форме 1-В/Л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изменения размеров пенсий и пособий в связи с ежегодным повышением,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изменением месячного расчетного показателя, прожиточного минимума, размера государственной базовой пенсионной выплаты, уполномоченными государственными органами/подразделениями готовятся выписки о новом размере пенсии или пособия и направляются в филиалы Центра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 или отчества, номера лицевого счета, даты рождения, места жительства в подразделение получателем подается заявление об этих изменениях с документами, подтверждающими соответствующие изменения. Отметка об изменении реквизитов производится на обложке дела получателя пенсии или пособия. Выписка с новыми реквизитами направляется в филиалы Центра. Отделениями Центра при поступлении выписок производятся соответствующие изменения в Централизованной базе данных (далее - ЦБД).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выписки регистрируются в филиалах Центра в журнале регистрации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Филиалы Центра направляют поступившие выписки о назначенном/измененном размере пенсий и пособий в отделения Центра.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Отделения Центра при поступлении выписок регистрируют их в журналах регистрации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формируют в ЦБД карточки получателей и вносят в карточку соответствующие данные, либо изменения по ним.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введенных и имеющихся данных по получателям, а также ежедневного графика выплаты, утвержденного Министерством труда и социальной защиты населения Республики Казахстан (далее - Министерство), Центром формируется потребность в бюджетных средствах на выплату пенсий и пособий и представляется к 25 числу месяца, предшествующему месяцу выплаты, в Министерство.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согласно потребности бюджетных средств на выплату пенсий и пособий представляет заявку на выплату в Министерство финансов Республики Казахстан для финансирования согласно представленному графику выплат пенсий и пособий.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Центр, получив бюджетные средства, формирует платежные поручения на выплату пенсий и пособий, а также удержаний из пенсий и пособий.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пенсий и пособий производится Центром путем зачисления на счета, путем доставки на дом получателям на основании списков-ведомостей формы 7, 7Д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распечатываемых и передаваемых отделениями Центра в уполномоченные организации по выдаче пенсий и пособий.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Списки-ведомости формы 7, 7Д распечатываются в двух экземплярах и заверяются подписью и печатью уполномоченной организации по выдаче пенсий и пособий и отделением Центра и хранятся в каждом из них по одному экземпляру.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Доставка на дом пенсий или пособий уполномоченными организациями по выдаче пенсий и пособий производится инвалидам и участникам Великой Отечественной войны, получателям пенсий, достигшим восьмидесятилетнего возраста, инвалидам первой группы, а также лицам, имеющим медицинское заключение о том, что нуждаются в постороннем уходе и не могут посещать по состоянию здоровья уполномоченную организацию по выдаче пенсий и пособий.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Выдача пенсий и пособий производится в пределах сумм, зачисленных на счета получателей пенсий и пособий, а также по спискам-ведомостям формы 7, 7Д при предъявлении документа, удостоверяющего личность.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зависимости от вида получаемой выплаты расходы на эти цели осуществляются за счет соответствующей бюджетной программы. </w:t>
      </w:r>
    </w:p>
    <w:bookmarkEnd w:id="39"/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Выплата пенсий и пособий лицам, находящимся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интернатных и государственных медико-социальных учреждениях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извещения уполномоченного государственного органа/подразделения о приеме получателей пенсий или пособий в интернатные или государственные медико-социальные учреждения (данную информацию в обязательном порядке представляют указанные учреждения в уполномоченные государственные органы/подразделения), отделениями Центра делается отметка в ЦБД с изменением адреса проживания и смены лицевого счета получателя.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Выплата пенсий или пособий получателям, проживающим в интернатных или государственных медико-социальных учреждениях, производится по местонахождению интернатного или государственного медико-социального учреждения. Лицам, признанным по решению суда недееспособными и нуждающимся в опеке (попечительстве), проживающим в государственных медико-социальных учреждениях, пенсии и пособия зачисляются на лицевые счета, открываемые опекунами (попечителями) в уполномоченной организации по выдаче пенсий и пособий. </w:t>
      </w:r>
    </w:p>
    <w:bookmarkEnd w:id="42"/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Выплата пенсий и пособий в исправительных учреждениях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лишения свободы получателей пенсий или пособий, пенсии или пособия, назначенные уполномоченными государственными органами, зачисляются Центром на специальные счета исправительного учреждения, где осужденные отбывают наказание.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Осужденный пенсионер или получатель пособия обращается с письменным заявлением к администрации исправительного учреждения, указав, какой вид пенсии или пособия получал и по какое время ему выплачена пенсия или пособие. Исправительное учреждение по месту своего нахождения с письмом обращается в соответствующее подразделение, где указывает фамилию, имя, отчество осужденного, прежний адрес его жительства, за какой период ему выплачена пенсия или пособие, а также сроки отбывания наказания и реквизиты исправительного учреждения. 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Подразделения по местонахождению исправительного учреждения, получив сообщение из исправительного учреждения, запрашивают пенсионное дело осужденного пенсионера или дело получателя пособия из подразделения по прежнему месту жительства (до его осуждения).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орган/подразделение по прежнему месту жительства получателя пенсий или пособий представляет в отделения Центра уведомление по формам 1-Б/ВС, 1-Б/ВС пос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о приостановлении выплаты в связи с нахождением получателя в исправительном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орган/подразделение по местонахождению исправительного учреждения, получив пенсионное дело или дело получателя пособия, ставит его на учет и направляет в отделение центра выписку на выплату пенсии или пособия. 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Отделение Центра на основании выписки включает осужденного пенсионера или получателя пособия в ЦБД с указанием реквизитов для перечисления назначенной пенсии и пособия на специальный счет исправительного учреждения. </w:t>
      </w:r>
    </w:p>
    <w:bookmarkEnd w:id="47"/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Выплата пенсий и пособий гражданам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перемене места жительства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Получателям пенсий и пособий, выезжающим на постоянное место жительства за пределы Республики Казахстан, пенсии или пособия выплачиваются по месяц снятия с регистрации по постоянному месту жительства.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Снятие с выплаты производится на основании уведомления по формам 1-Б/BC, 1-Б/ВС пос, представляемым уполномоченным государственным органом/подразделением.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произведенной выплаты пенсии или пособия выезжающим за пределы Республики Казахстан, отделениями Центра делаются отметки в ЦБД. </w:t>
      </w:r>
    </w:p>
    <w:bookmarkEnd w:id="51"/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выплаты единовременной выплаты на погребение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единовременного пособия семье умершего из Центра 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смерти получателей пенсий или пособий, на основании поступившей из уполномоченного государственного органа/подразделения уведомления по форме 1-Б/ВС, 1-Б/ВС пос заявки на выплату единовременной выплаты на погребение и единовременного пособия семье умершего ежедневно направляются в Центр от его отделений через филиалы.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назначения единовременной выплаты на погребение и единовременного пособия членам семьи в подразделение по месту жительства физическим или юридическим лицом, осуществившим погребение, представляется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с приложением необходимых документов и их копий. Копии документов должны быть засвидетельствованы начальником подразделения после сличения с представленными подлинниками, которые возвращаются заявителю. Допускается прием копий документов, засвидетельствованных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нотариате". 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Единовременная выплата на погребение и единовременное пособие членам семьи выплачиваются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лица, осуществившего погребение, засвидетельствованных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июля 1997 года "О нотариате";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страховой справки, выданной органами по регистрации актов гражданского состояния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свидетельства о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выплаты единовременного пособия членам семьи представляются копии документов, свидетельствующих о родственных отношениях с умершим.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изменением, внесенным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Отделение Центра формирует список-ведомость получателей единовременной выплаты на погребение и единовременного пособия семье умершего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 основании заявок Центр осуществляет финансирование размеров единовременной выплаты на погребение и единовременного пособия семье умершего на указанные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Центр производит перечисление единовременной выплаты на погребение и единовременного пособия семье умершего на счета, открытые в уполномоченной организации по выдаче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перечисление единовременной выплаты на погребение производится Центром на их текущие счета. 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Размер единовременной выплаты на погребение и единовременного пособия семье умершего получателя пенсии или пособия определяется уполномоченными государственными органами/подразделениями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Отделениями Центра по каждому получателю пенсий и пособий ежегодно по состоянию на 31 декабря, а по прекращенным выплатам (в случае закрытия выплаты) по месяц снятия, представляются в уполномоченные государственные органы/подразделения справки из ЦБД о произведенных за истекший год выплатах по месяцам. 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Отделениями Центра один раз в год производится инвентаризация выписок и уведомлений совместно с подразделениями, по окончании которой составляется акт.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органа, назначающего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выплаты)  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назначении (возобновлении) пенсии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(воинское (специальное) звание, 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 индекс________ область/город______________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(район)______________ аул(село)_____________________________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улица (м/район)____________ дом______ квартира_____ тел.__________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 банка N ___________ Пенсионный (карт) счет_________________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Отд. связи________________________________________________________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 ИИН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серия________ N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кем выдан "____" ___________ ____ г.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назначить (возобновить) мне пенсионные выплаты за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Ранее_____ получал (в настоящее время получаю или только назначена)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(да, 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пенсию от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(какого органа и какую, размер пенсии, а если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прекращена, то с какого времени)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прилагаю: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"____" ___________ 200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Ф.И.О., должность лица принявшего документы: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Поставлен в известность, что при зачислении на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службу с присвоением воинского (специального) звания, классного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чина, а также при изменении адреса прописки обязан в пятидневный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уведомить об этом орган, назначивший пенсионные выплаты, 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выезде на постоянное место жительство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немедленно.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______________ "____" ___________200___ г. 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 Приложение 1-1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1-1 в соответствии с постановлением Правительства РК от 14.03.2009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; с изменениями,  внесенными постановлениями Правительства РК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633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Сериясы __ № Куәлікке қосымша 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___ж.«__»_____ №___ Заңның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бабына ____ тармағына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тармақшасына сәйкес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жылғы «__»_____ бастап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сіңірген жылдары үшін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төлемі тағайындалды.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адам __________    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уақыты 200_ ж. «__»____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Вкладыш к удостоверению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_______ №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пп.__ п.__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 Закона от «__»___ г. №___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назначена пенсионная выплата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выслугу лет с «__»____ 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    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«__»______ 200__ г. </w:t>
            </w:r>
          </w:p>
        </w:tc>
      </w:tr>
    </w:tbl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1-ВС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Выписка из пенсионного дела пенсионера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военнослужащих, сотрудников специальных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правоохранительных органов, которым присвоены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звания и классные чины, за исключением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органов, а также лиц, права которых иметь воинские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специальные звания, классные чины и носить форменную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одежду упразднены с 1 января 2012 года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Пенсионное дело N </w:t>
      </w:r>
      <w:r>
        <w:rPr>
          <w:rFonts w:ascii="Times New Roman"/>
          <w:b/>
          <w:i w:val="false"/>
          <w:color w:val="000000"/>
          <w:sz w:val="28"/>
        </w:rPr>
        <w:t xml:space="preserve">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"___"______________ _______________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назначения пенсии по полному/неполному стажу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в соответствии с пунктом ___ статьи ___ Закона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основание)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(фактический)______________________________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N _____от "_____"______________ 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идентификационный номер (ИИН)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пенсии производить с "____" ____________________ 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назначенной пенсии 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доплат (переплат)______________________________________тенге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 "____"_________ _____ г. по "____" ___________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(изменение стажа воинской службы, денежного довольствия,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снятие надбавки, счетной ошибки и т.д.)___________________________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государственной базовой пенсионной выплаты:__________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базовой пенсионной выплаты производить с "__"_______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доплат (переплат) базовой пенсии_____________________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 "____" _______ _______г. по "_____"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Удержания по исполнительным документам: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пенсии_________ тенге до "____" ___________ 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базовой пенсионной выплаты 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"____" 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получателя удержаний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(номер лицевого счета в обслуживающем банке, адрес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причитающейся пенсии к выплате 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причитающейся базовой пенсионной выплаты_____________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 и номер лицевого счета для получения пенсии: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банка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(карт-счет)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 Руководитель 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Специалист 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     (фамилия, имя, отчество) 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1-ВС пос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Выписка из дела получателя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базового социального пособия из числа военнослужащих,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сотрудников специальных государственных и правоохранительных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органов, которым 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за исключением таможенных органов, а также лиц, права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иметь воинские или специальные звания, классные чины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носить форменную одежду упразднены с 1 января 2012 года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 Дело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назначения пособия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(фактический)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N ___ от "___" _____________ 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идентификационный номер (ИИН)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пособия производить с "___"_____________ 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"___" ________________ ________________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пособия: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инвалидности справка МСЭК N ____ от "___" 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случаю потери кормильца (справка о смерти кормильца)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 от "____" ____________ 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пособия (на дату назначения)_________________________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размера пособия по причинам: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(изменение группы инвалидности,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числа нетрудоспособных членов семьи)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государственной базовой пенсионной выплаты:_________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базовой пенсионной выплаты производить с "_" ______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доплат (переплат) базовой пенсии 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 "___" ________ ____ г. по "____" ________ 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Удержания по исполнительным документам: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пособия ____ тенге до "____" _________________ 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базовой пенсионной выплаты ___ тенге до "__" ______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получателя удержаний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(номер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обслуживающем банке, адрес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причитающегося пособия к выплате 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причитающейся базовой пенсионной выплаты_____________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 и номер лицевого счета для получения пособия: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банка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 Руководитель 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Специалист 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     (фамилия, имя, отчество) 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1-ИУ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о назначенном размере пенсии пенсионера,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осужденного к лишению свободы, и отбывающего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наказание в исправительном учреждении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Пенсионное дело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 осуждения)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пенсии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суда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суда, дата решения, срок отбывания)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исправительного учреждения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(почтовый)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исправительного учреждения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счет N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банка, обслуживающего исправительное 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Кор. счет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(исправительного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 Руководитель 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Специалист 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     (фамилия, имя, отчество) 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1-В/Л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5 с изменениями, внесенными постановлениями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органа, назначившего пенсию, пособие)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филиала Центра)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Извещение N _____ от "___" __________ 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представляемых документах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пенсионных выплат и пособий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73"/>
        <w:gridCol w:w="3733"/>
        <w:gridCol w:w="30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приложено ___________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подразделения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 подразделения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Принял: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(должность, ф.и.о., дата) 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филиал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(область, город)      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постановлениями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Журнал регистрации выписок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(вид выплаты)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13"/>
        <w:gridCol w:w="2573"/>
        <w:gridCol w:w="1853"/>
        <w:gridCol w:w="37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дела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регистрации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Скрепление печатью: количество листов в журнале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 Начальник филиала Центра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специалист ________________________________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отделение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(город, район)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7 с изменениями, внесенными постановлениями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Журнал регистрации выписок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(вид выплаты)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13"/>
        <w:gridCol w:w="2573"/>
        <w:gridCol w:w="1853"/>
        <w:gridCol w:w="37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дела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регистрации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Скрепление печатью: количество листов в журнале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 Начальник филиала Центра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специалист ________________________________ 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8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Форма 7           </w:t>
      </w:r>
    </w:p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Список - ведомость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получателей __________ района, _______ города (области)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зачисления на банковские счета за _____ 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____________________ (вид выплаты)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 банка/АО "Казпочты" N ___ расчетно-кассовый отдел 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473"/>
        <w:gridCol w:w="1373"/>
        <w:gridCol w:w="693"/>
        <w:gridCol w:w="1853"/>
        <w:gridCol w:w="1873"/>
        <w:gridCol w:w="1833"/>
        <w:gridCol w:w="1833"/>
        <w:gridCol w:w="15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подлежащая к зачислению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выплата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пенсионная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Начальник отделения Центра ______   Управляющий банка/Начальник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почты 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    Финансовый контролер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_____ _______________          М.П. _____ ________________ 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Форма 7Д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9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Список-ведомость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получателей _________ (село) ________ район _________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выплату наличными деньгами за _________ 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________ (вид выплаты)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 банка N _______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033"/>
        <w:gridCol w:w="693"/>
        <w:gridCol w:w="993"/>
        <w:gridCol w:w="953"/>
        <w:gridCol w:w="913"/>
        <w:gridCol w:w="1053"/>
        <w:gridCol w:w="1013"/>
        <w:gridCol w:w="1073"/>
        <w:gridCol w:w="1493"/>
        <w:gridCol w:w="1453"/>
        <w:gridCol w:w="133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выплате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Начальник отделения ГЦВП _______  Управляющий филиалом банка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  Финансовый контролер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 М.П. 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1-Б/ВС   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10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органа, пособие) </w:t>
      </w:r>
    </w:p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прекращение выплаты пенсий в связи с выездом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пределы Республики Казахстан или смертью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пособия и на выплату единовременных выплат на погребение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Дело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(фактический)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прекращения выплаты пенсии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 связи с выездом за пределы РК, со смертью)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Справка о смерти N ___ от "___" ______ 200__ г. выдана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Адресный листок убытия с отметкой о снятии с учета с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 от "___" ___________ 200__г. N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пенсионной выплаты за выслугу лет 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базовой пенсионной выплаты 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специального государственного пособия 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единовременной выплаты на погребение на "__"________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получателя выплаты на погребение, единовременного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членам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личности N ____ от "_____" ___________ _______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 получателя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 и номер лицевого счета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Кор.счет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банка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Руководитель 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 подпись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Специалист 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  (фамилия, имя, отчество) 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11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1-Б/ВС пос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органа, пособие) </w:t>
      </w:r>
    </w:p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прекращение выплаты пособия в связи с выездом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 пределы Республики Казахстан или смертью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пособия и на выплату единовременных выплат на погребение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Дело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(фактический)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прекращения выплаты пособия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 связи с выездом за пределы РК, со смертью)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Справка о смерти N ___ от "___" ______ 200__ г. выдана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Адресный листок убытия с отметкой о снятии с учета с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 от "___" ___________ 200__г. N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пособия 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базовой пенсионной выплаты 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специального государственного пособия 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единовременной выплаты на погребение на "___"_______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получателя выплаты на погребение, единовременного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членам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личности N ____ от "_____" ___________ _______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 получателя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 и номер лицевого счета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Кор.счет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банка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Руководитель 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 подпись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Специалист 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  (фамилия, имя, отчество) </w:t>
      </w:r>
    </w:p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12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органа, назначившего пенсию или пособие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(проживающего по адресу)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личности N _______ от "___" __________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ИИН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выплатить единовременную выплату на погребение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единовременное пособие членам семьи по случаю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умершего)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(проживавшего по адресу)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Выплату на погребение прошу перечислить на 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банка, АО "Казпочты" N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Копия свидетельства о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Справка о смерти (оригинал)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 ___ г.        Подпись ________________ 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выплат, государственной базовой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пенсионной выплаты, выплат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базовых социальных пособий военнослужащим,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сотрудникам специальных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правоохранительных органов, которым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присвоены специальные звания и классные 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таможенных органов,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лицам, права которых иметь воинские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звания, классные чины и носить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форменную одежду упразднены с 1 января 2012 года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с изменениями, внесенными постановлениями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; от 09.06.2011 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Список-ведомость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получателей единовременной выплаты на погребение ___ р-на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выплату единовременной выплаты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 "___" ______ 200_ г.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053"/>
        <w:gridCol w:w="853"/>
        <w:gridCol w:w="793"/>
        <w:gridCol w:w="973"/>
        <w:gridCol w:w="973"/>
        <w:gridCol w:w="1893"/>
        <w:gridCol w:w="1593"/>
        <w:gridCol w:w="1313"/>
        <w:gridCol w:w="155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Полные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умершего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Начальник рай(гор)отделения Центра 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