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0e26" w14:textId="6c40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2007 года N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финансирования строительства государственных инфраструктурных сооружений в рамках реализации проекта "Расширение Актауского международного морского торгового порта в северном  направлении"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"Банк Развития Казахстана" (далее - банк) поставщиком финансовых услуг для дальнейшего финансирования строительства государственных инфраструктурных сооружений в рамках реализации проекта "Расширение Актауского международного морского торгового порта в северном направлении".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Республиканскому государственному предприятию на праве хозяйственного ведения "Актауский международный морской торговый порт" Министерства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финансовых услуг с банком,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а также пунктов 3,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826 "О некоторых вопросах дальнейшего финансирования проекта "Расширение Актауского международного морского торгового порта в северном направлении".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