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4ca9" w14:textId="8ab4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"Атырауский осетровый рыбоводный завод" Комитета рыбного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2007 года N 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"Атырауский осетровый рыбоводный завод" Комитета рыбного хозяйства Министерства сельского хозяйства Республики Казахстан (далее - предприятие) путем присоединения к нему Республиканского государственного казенного предприятия "Урало-Атырауский осетровый рыбоводный завод" Комитета рыбного хозяйства Министерства сельского хозяйства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принять соответствующие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 2005 г.,  N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рыбного хозяйства Министерства сельского хозяйства Республики Казахстан, утвержденном указанным постановлением, строку, порядковый номер 1,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