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232f" w14:textId="d78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157.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   Республики Казахстан.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