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22d8" w14:textId="0072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Кубаеве М.М.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2007 года N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Кубаева Мухита Мухатовича председателем Комитета гражданской авиации Министерства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