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fce6" w14:textId="9bef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Арабской Республики Египет о сотрудничестве в области борьбы с терроризмом, организованной преступностью, незаконным оборотом наркотических средств и психотропных веществ и иными видами преступлений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2007 года N 173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Арабской Республики Египет о сотрудничестве в области борьбы с терроризмом, организованной преступностью, незаконным оборотом наркотических средств и психотропных веществ и иными видами преступлений.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Министру иностранных дел Республики Казахстан Тажину Марату Муханбетказиевичу подписать от имени Правительства Республики Казахстан Соглашение между Правительством Республики Казахстан и Правительством Арабской Республики Египет о сотрудничестве в области борьбы с терроризмом, организованной преступностью, незаконным оборотом наркотических средств и психотропных веществ и иными видами преступлений, разрешив вносить изменения и дополнения, не имеющие принципиального характера.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Арабской Республики Египет о сотрудничестве в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борьбы с терроризмом, организованной преступностью, </w:t>
      </w:r>
      <w:r>
        <w:br/>
      </w:r>
      <w:r>
        <w:rPr>
          <w:rFonts w:ascii="Times New Roman"/>
          <w:b/>
          <w:i w:val="false"/>
          <w:color w:val="000000"/>
        </w:rPr>
        <w:t xml:space="preserve">
незаконным оборотом наркотических средств и психотропных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веществ и иными видами преступлений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Арабской Республики Египет,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готовность к укреплению дружественных отношений между государствами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взаимной заинтересованности в борьбе с терроризмом, незаконным оборотом наркотических средств, психотропных веществ и прекурсоров, международной организованной преступностью и экономическими преступлениями,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международные договоры, участниками которых являются Республика Казахстан и Арабская Республика Египет,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сотрудничают в области борьбы с преступностью, особенно с ее организованными формами, в случаях, когда предотвращение, идентификация, пресечение и расследование преступления требуют взаимодействия между компетентными органами государств Сторон.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сотрудничают в соответствии с национальными законодательствами своих государств, прежде всего в следующих сферах: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сфере борьбы с терроризмом, Стороны: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обмениваются информацией о деятельности террористических групп, организаций и совершенных ими преступлениях, их связях, лидерах, членах, подпольных организационных структурах, видах, местах расположения, источниках финансовых средств и каналах поступления оружия, которые они используют;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обмениваются информацией о различных методах и способах, а также применяемой технике антитеррористических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обмениваются научным, практическим и техническим опытом в области защиты и безопасности морского, воздушного и железнодорожного транспорта с целью совершенствования мер безопасности и защиты в морских портах, аэропортах и на железнодорожных вокзалах, промышленных объектах, объектах энергетики и любых других объектах, которые могут стать мишенью для терроризма;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сфере борьбы с организованной преступностью, Стороны: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обмениваются информацией и данными о всех формах организованной преступности, ее лидерах, структурах, деятельности и связях;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обмениваются информацией и опытом о методах и технике ведомств, вовлеченных в борьбу с организованной преступностью;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обмениваются информацией и данными, а также принимают совместные меры для борьбы с организованной преступностью, в частности в сфере: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контрабанды оружием, боеприпасами и взрывчатыми веществами всех форм;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хищения и незаконного оборота транспортных средств; контрабанды предметами, представляющими культурную и историческую ценность, драгоценными камнями и металлами;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подделки и подлога любых видов удостоверяющих документов; подделки и изготовления фальшивых банкнот, кредитных карт и других ценностей;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незаконной миграции и торговле людьми;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провоза запрещенной литературы, аудио и видеопродукции;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сфере борьбы с незаконным оборотом наркотических средств, психотропных веществ, прекурсоров и преступлений, связанных с ними, Стороны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Единой Конвенцией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наркотических средствах 1961 года, с поправками, внесенными в нее в соответствии с Протоколом 1972 года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ООН о борьбе против незаконного оборота наркотических средств и психотропных веществ от 20 декабря 1988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обмениваются опытом, помощью и информацией о методах, используемых для изготовления наркотических средств, психотропных веществ и прекурсоров, их международной перевозки, сокрытия и распространения, а также о методах борьбы с ними;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обмениваются информацией и данными о лицах, вовлеченных в незаконное изготовление, и транспортировку наркотических средств; местах укрытия, способах транспортировки и методах их работы; местах происхождения и пунктах транспортировки наркотических средств, психотропных веществ и прекурсоров, а также любых других деталях таких преступлений;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предпринимают скоординированные меры, включая контролируемые поставки, для предупреждения незаконного оборота наркотических средств, психотропных веществ и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обмениваются информацией о результатах своих криминологических исследований, а также изучения нелегального оборота и злоупотребления наркотическими средствами, психотропными веществами и прекурсорами;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обмениваются информацией о национальных законодательствах государств Сторон и процедурах по контролю за незаконным оборотом наркотических средств, психотропных веществ и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сфере борьбы с экономическими и коррупционными преступлениями, Стороны: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обмениваются информацией об экономических преступлениях и правонарушениях, в том числе по вопросам налогообложения;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взаимодействуют по вопросам проведения мероприятий, направленных на предупреждение, выявление и пресечение экономических, коррупционных преступлений и нарушений налоговых законодательств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представляют заверенные копии документов, связанных с налогообложением юридических и физических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обмениваются опытом по созданию и обеспечению функционирования информационных систем, используемых в борьбе с экономическими и коррупционными преступлениями;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проводят научно-практические конференции и семинары по проблемам борьбы с экономическими и коррупционными преступлениями.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укрепляют сотрудничество и обеспечивают взаимную помощь в розыске и аресте разыскиваемых лиц, имеющих отношение к преступлениям, указанным в статье 1 настоящего Соглашения, в соответствии с национальными законодательствами своих государств.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предпринимают решительные и эффективные меры для предотвращения террористических актов и организованной преступности во всех ее формах, а также использования территорий своих государств для планирования, организации или совершения таких преступлений, в том числе предотвращают проникновение или пребывание террористических или криминальных элементов в своих государствах, как групп так и отдельных лиц, а также получение ими финансовой поддержки, физического или военного обучения.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Сотрудничество Сторон в целях борьбы с преступностью, в рамках настоящего Соглашения, осуществляется посредством: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обмена опытом использования криминалистических технологий, а также методов и средств исследования преступности;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обмена печатными изданиями, брошюрами, публикациями и результатами научных исследований в областях, охватываемых настоящим Соглашением;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обмена методами работы и сотрудниками, а также оказания помощи друг другу в обучении сотрудников служб компетентных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оказания помощи во взаимном научном, техническом развитии и исследовании полицейского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обмена информацией и законодательными актами, касающимися преступлений, имевших место на территориях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обмена оперативной информацией о контактах между террористическими и другими организованными преступными группами или обществами в каждом из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направления и совместной обработки информации о существующих угрозах терроризма, незаконного оборота наркотических средств, психотропных веществ, организованной преступности и экономических преступлениях, а также о технике и методах организации, призванных для борьбы с ними.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может полностью или частично отказаться от сотрудничества в случаях, когда это может угрожать национальному суверенитету, национальным интересам или противоречит национальному законодательству ее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от сотрудничества безотлагательно представляется другой Стороне в письменной форме.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достижения прямого сотрудничества в выполнении настоящего Соглашения уполномоченными органами, ответственными за связь и сотрудничество,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национальной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по борьбе с экономической и коррупционной преступностью (финансовая полиция)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Генеральная прокуратура;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Служба охраны Президента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таможенного контроля Министерства финансов;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 Арабской Республики Египет: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внутренних дел.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по согласованию друг с другом проводят встречи своих представителей, в целях рассмотрения своей совместной деятельности и установления целей и стратегии, которым необходимо следовать при выполнении настоящего Соглашения. Финансовые и материальные затраты на эти встречи несет принимающая Сторона. Транспортные расходы несет направляющая Сторона.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обеспечивают сохранность передаваемой друг другу конфиденциальной информации в соответствии с национальными законодательствами своих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Материалы, информация, передовые технические средства и оборудование, предоставленные в соответствии с настоящим Соглашением, не могут быть переданы или одолжены третьей стороне, за исключением случаев, когда на это имеется согласие Стороны, которая их предоставила.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возникновения вероятности разглашения или самого разглашения конфиденциальной информации Сторона, которой стало известно об этом, незамедлительно ставит в известность другую Сторону, информирует ее об обстоятельствах этого события и его последствиях, а также мерах, предпринятых для предупреждения в будущем таких событий.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Положения настоящего Соглашения не влияют на исполнение положений других двусторонних или многосторонних международных договоров, участниками которых являются Республика Казахстан и Арабская Республика Египет.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исполнения настоящего Соглашения уполномоченные органы осуществляют контакты друг с другом напрямую или по дипломатическим каналам.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споры и разногласия относительно толкования и применения положений настоящего Соглашения разрешаются путем переговоров и консультаций.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взаимной договоренности Сторон в настоящее Соглашение могут быть внесены изменения и дополнения, которые оформляются отдельными протоколами, являющимися неотъемлемыми частями настоящего Соглашения.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заключается на неопределенный срок и остается в силе до истечения шести месяцев с даты, когда одна из сторон письменно уведомит другую Сторону о своем намерении прекратить его действие.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Совершенно в городе __________ "___" ______ года в двух экземплярах, каждый на казахском, арабском, английском и русском языках, причем все тексты имеют одинаковую силу. В случае возникновения разногласий в толковании положений настоящего Соглашения, Стороны будут руководствоваться текстом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 Арабской Республики Египет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